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c061" w14:textId="e40c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әкімінің 2018 жылғы 14 наурыздағы № 4 шешімі. Ақмола облысының Әділет департаментінде 2018 жылғы 30 наурызда № 6492 болып тіркелді. Күші жойылды - Ақмола облысы Степногорск қаласы әкімінің 2018 жылғы 20 желтоқсандағы № 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әкімінің 20.12.2018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Степногорск қаласы әкімінің 2014 жылғы 03 наурыздағы № 4 "Сайлау учаскелерін құру туралы" (Нормативтік құқықтық актілерді мемлекеттік тіркеу тізілімінде № 4069 болып тіркелген, 2014 жылғы 10 сәуірде "Степногорск Ақшамы",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14.03.2018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1-шағын аудан, 47, Степногорск қаласы білім бөлімінің жанындағы "Балалар музыка мектебі" мемлекеттік коммуналдық қазыналық мекемесі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1-шағын аудан – 38, 39, 40, 41, 42, 43, 44, 45, 48, 49, 50, 51, 52, 53, 54, 55, 80.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1-шағын аудан, 57, Степногорск қаласы білім бөлімінің "Н. Островский атындағы № 1 орта мектебі" мемлекеттік мекемесі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1-шағын аудан – 2, 3, 4, 8, 9, 10, 12, 18, 21, 21/1, 21/2, 22, 23, 24, 24А, 26, 27, 29, 31, 32, 33, 34, 37, 60, 62, 63, 64, 65, 85, 91;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 – 1А, 2А, 3А, 4А, 5А, 5Б, 6, 7, 7А, 21,26, 87, 94, 96.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2-шағын аудан, 1, Степногорск қаласы Мәдениет және тілдерді дамыту бөлімінің жанындағы "Мирас мәдениет үйі" мемлекеттік қазыналық коммуналдық кәсіпорны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2-шағын аудан – 3, 4, 7, 8, 13/4, 18, 19, 20, 21, 22, 23, 24, 25, 26, 27, 28, 29, 30, 40А.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2-шағын аудан, 14, Степногорск қаласы білім бөлімінің "А.М. Горький атындағы № 2 орта мектебі" мемлекеттік мекемесі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2-шағын аудан – 31, 33, 34, 35, 36, 37, 38, 39, 40, 41, 42, 43, 44, 45, 46, 47, 48, 52, 73;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3-шағын аудан – 16А, 17А.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3-шағын аудан, 2, Степногорск қаласы білім бөлімінің "А.С. Пушкин атындағы № 3 көп салалы мектеп-лицей" мемлекеттік мекемесі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3-шағын аудан – 2, 5, 6, 7, 8, 9, 10, 10А, 11, 12, 13, 14, 15, 16,17, 49, 50.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3-шағын аудан, 84, Степногорск қаласының мәдениет және тілдерді дамыту бөлімінің жанындағы "Горняк" Орталық мәдениет сарайы" мемлекеттік қазыналық коммуналдық кәсіпорны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3-шағын аудан – 18, 19, 20, 21, 22, 23, 24, 25, 51, 52, 53, 54, 83/1, 84/1, 102, 103, 104.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3-шағын аудан, 84, Степногорск қаласының мәдениет және тілдерді дамыту бөлімінің жанындағы "Горняк" Орталық мәдениет сарайы" мемлекеттік қазыналық коммуналдық кәсіпорны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4-шағын аудан – 6, 7, 17, 18, 19, 20, 21, 22, 23, 24, 25, 26, 27, 83.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4-шағын аудан, 45, Степногорск қаласы білім бөлімінің "Л.Н. Толстой атындағы № 4 гимназия мектебі" мемлекеттік мекемесі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4-шағын аудан – 8, 9, 10, 11, 12, 13, 14, 15, 16, 76, 84, 85, 86.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4 шағын аудан, 46, Степногорск қаласы білім бөлімінің "Сәкен Сейфуллин атындағы № 5 көп салалы мектеп-лицей" мемлекеттік мекемесі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4-шағын аудан – 38, 39, 40, 41, 42, 43, 44, 77, 87, 88, 89;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20-шағын аудан – 1, 2, 3,4,6, 7, 7А, 8, 9, 10, 12, 14, 15, 16, 17, 18, 19, 20, 21, 22, 23, 24, 25, 26, 27, 29, 30, 31, 33, 34, 36, 38, 39, 42, 43, 46, 47, 48, 49, 50, 51, 52, 53, 53А, 54, 55, 56, 57, 58, 60, 61, 62, 64, 66, 68, 69, 71, 72, 73, 74, 77, 79, 80, 81, 83, 85, 86, 87, 88, 89, 90, 91, 92, 93, 94, 94А, 96, 97, 98, 99, 100, 102, 103, 104, 105, 106, 107, 108, 108А, 112, 113, 118, 119, 120, 122, 123, 124, 125, 126, 128, 128/1, 131, 131А, 131Б, 132, 133, 136, 150, 152, 153, 154, 162, 173, 173А, 178, 180, 180А, 181, 183, 185, 186, 188, 191, 192, 193, 194, 195, 196, 197, 198, 199, 203, 204, 205, 205А, 206, 224, 225Б, 229, 230, 233, 236, 247.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4-шағын аудан, 47/1, Степногорск қаласы білім бөлімінің жанындағы "Мектепаралық оқу-өндірістік комбинат" мемлекеттік коммуналдық қазыналық кәсіпорны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4-шағын аудан – 3, 4, 5, 14, 15, 28, 31, 32, 33, 34, 35, 36, 37.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5-шағын аудан, 1, Степногорск қаласы білім бөлімінің "Абай Құнанбаев атындағы № 6 гимназия мектебі" мемлекеттік мекемесі, "А" блогы.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5-шағын аудан – 18, 19, 20, 21, 22, 23, 24, 25, 26, 27, 28, 29, 32, 63.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5-шағын аудан, 1, Степногорск қаласы білім бөлімінің "Абай Құнанбаев атындағы № 6 гимназия мектебі" мемлекеттік мекемесі, "Б" блогы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5-шағын аудан – 7, 8, 9, 11, 12, 14, 31.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6-шағын аудан, 13, Ақмола облысы білім басқармасының жанындағы "Степногорск қаласының облыстық "Жастар" жас өспірімдер үйі (әлеуметтік бейімделу орталығы) мемлекеттік коммуналдық қазыналық кәсіпорны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6-шағын аудан – 10, 11, 12, 13, 14, 15, 19, 29, 69, 70, 71, 84, 85.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6-шағын аудан, 4, Степногорск қаласы білім бөлімінің "А. Гайдар атындағы № 8 орта мектебі" мемлекеттік мекемесі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6-шағын аудан – 16, 17, 18, 20, 21, 22, 23, 24, 49, 50, 68, 86, 87.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6-шағын аудан, 3, Степногорск қаласы білім бөлімінің "Гагарин атындағы № 7 орта мектебі" мемлекеттік мекемесі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6-шағын аудан – 26, 27, 30, 31, 32, 33, 34, 35, 36, 37, 38, 39, 40, 41, 42, 43, 44, 45, 48, 67.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7-шағын аудан, 5, Степногорск қаласы білім бөлімінің "Косарев атындағы № 9 орта мектебі" мемлекеттік мекемесі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7-шағын аудан – 20/1, 20/2, 22, 26, 27, 28, 29, 30, 33, 35, 36, 37, 38, 39, 40, 43.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7-шағын аудан, 52, Степногорск қаласы білім бөлімінің жанындағы "Балалар шығармашылық үйі" мемлекеттік коммуналдық қазыналық кәсіпорны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7-шағын аудан – 15, 23, 24, 25, 50, 51, 52, 64/1, 64/2, 64/3, 74, 78, 79, 80, 97, 139.</w:t>
      </w:r>
    </w:p>
    <w:bookmarkEnd w:id="75"/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6-шағын аудан, 43, Степногорск қаласы білім бөлімінің жанындағы "Балалар көркемсурет мектебі" мемлекеттік коммуналдық қазыналық кәсіпорны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9-шағын аудан – 10, 11, 11А, 12, 13, 19, 20, 21, 22, 23, 24, 25, 26, 27;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7-шағын аудан – 83.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9-шағын аудан, 1, Ақмола облысының денсаулық сақтау басқармасы жанындағы "Степногорск қалалық емханасы" мемлекеттік коммуналдық қазыналық кәсіпорнының филиалы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9-шағын аудан – 17, 18, 33, 37, 38, 39, 40, 41, 42, 43, 44, 45, 46.</w:t>
      </w:r>
    </w:p>
    <w:bookmarkEnd w:id="84"/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Парковая көшесі, 2, "Степногорск-Энергокомплекс" жауапкершілігі шектеулі серіктестігінің әкімшілік-тұрмыстық блогы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шағын ауданы – 1, 1А, 2, 4, 5, 5Б, 6, 7, 7/1, 7А, 8, 9, 10, 11, 12, 13, 14, 15, 15/2, 16, 17, 17Б, 18, 19, 20, 21, 21А, 21В, 21Е, 22, 22А, 22Б, 22В, 22Д, 23, 23А, 23Б, 24, 25, 25А, 25Б, 26, 27, 28, 29, 30, 30А, 31, 32, 32/1, 33, 34, 35, 36, 37, 38, 39, 40, 41, 42, 42А, 43, 44, 45, 46, 46А, 47, 47А, 48, 48А, 49, 50, 51, 53, 55, 57, 59, 61, 61А, 63, 64, 65, 66, 67, 68, 69, 69А, 70, 71, 72, 73, 74, 75, 76, 77, 78, 78А, 79, 79А, 80, 80А, 81, 82, 83, 83А, 84, 85, 85А, 86, 87, 88, 88А, 89, 90, 91, 92, 93, 94, 95, 95А, 95Б, 96, 98, 100, 101, 102, 104, 106, 108, 110, 111, 112, 114, 114А, 115, 116, 117, 118, 119, 120, 128А, 139, 140, 140А, 147, 147/3, 147А, 147Д, 151, 156, 157, 157Б, 157В, 158, 161, 162, 162/1, 163, 163А, 165, 166, 166/1, 166/2, 167, 169, 170, 171, 171/1, 171А, 172, 184, 200, 201, 201А, 202/1, 202А, 203, 203А, 204, 249, 270, 271, 272, 273, 278, 279, 280, 281, 282, 289, 290, 291, 292, 293, 301, 301/1, 303, 366, 404, 405, 406, 407, 408, 414, 416, 417, 418, 419, 420;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Лесхоз көшесі - 1, 1А, 2, 3, 4, 5, 6, 7, 8, 9, 10, 11, 12, 13, 14, 14/2, 15,163.</w:t>
      </w:r>
    </w:p>
    <w:bookmarkEnd w:id="89"/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Заводской кенті, Юрий Гагарин көшесі, 2, Степногорск қаласы білім бөлімінің "Заводской кентінің орта мектебі" мемлекеттік мекемесі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Заводской кенті: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– 1, 2, 3, 4, 5, 6, 7, 8, 9, 10, 11, 12, 13, 14, 15, 16, 17, 18, 20, 20А;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 – 3, 5, 7, 10, 11, 12, 13, 14, 15, 24, 25, 26, 27, 29, 30, 31, 32, 33, 34, 35, 36, 37, 38, 38А, 39, 40, 42;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Горноспасателей көшесі – 1, 2;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– 1, 2, 3, 5, 8, 9, 10, 11, 13, 14, 15, 16, 18;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 – 1, 2, 4, 5, 6, 8, 9, 22, 24, 25, 26, 27, 27А, 30, 31, 32, 33;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көшесі – 1, 2, 3, 4, 8, 9, 10, 11, 12, 13, 14, 15, 16, 17, 18, 19, 20, 22;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– 1, 2, 3, 4, 5, 6, 7, 9, 11, 12, 13, 14, 15, 17, 19, 20, 22, 24;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– 1, 2, 3, 5, 6, 7, 8, 9, 10, 11, 12;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– 1, 2, 3, 4, 5, 6, 7, 8, 9, 10, 11, 12, 13, 14, 16, 19, 20;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 – 1, 2, 4, 6, 9, 10, 11, 12, 14, 15, 16, 17, 18, 19, 20;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– 1, 2, 3, 4, 5, 6, 7, 8, 9, 10, 11, 12, 13, 14;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– 1, 2, 3, 4, 5, 6, 7, 8, 9, 10, 11, 12, 13, 16, 17, 18, 19, 20, 21, 22, 23, 24, 25, 26, 27, 29, 31, 32, 33, 34, 35, 36, 38, 40, 43, 48;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Рудничная көшесі – 1, 2, 3, 4, 5, 8, 9, 11, 13, 14, 15, 16, 16А, 17, 18, 19, 20, 21, 22, 23, 24, 25, 26, 27, 28, 29, 30, 31, 32, 32А, 34, 35, 36, 37, 38;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 – 1, 3, 4, 5, 6, 7, 8, 9, 10, 11, 12, 13, 14, 15, 16, 17, 18, 20, 22;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Степногорская көшесі – 2, 4, 6, 8, 10, 12, 14, 16, 18, 20;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1, 2, 3, 4, 5, 6, 7, 8, 9, 10, 10А, 11, 12, 13, 14, 15, 17, 19;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Герман Титов көшесі – 1, 2, 3, 4, 5, 6, 7, 8, 9, 10, 10А, 11, 13, 15, 15А;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Валентина Терешкова көшесі – 1, 2, 3, 4, 5, 6, 7, 8, 9, 10, 11;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 – 1, 2, 3, 4, 5, 6, 9, 10, 11, 13, 15, 17, 19;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Құнанбайұлы көшесі – 1, 2, 3, 4, 5, 6, 7, 9, 10, 11, 13, 15, 16, 17, 18, 19, 20, 21, 23, 25;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 – 2А, 20, 30;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– 1, 2.</w:t>
      </w:r>
    </w:p>
    <w:bookmarkEnd w:id="114"/>
    <w:bookmarkStart w:name="z1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(жабық) сайлау учаскесі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Заводской кенті, 7 өнеркәсіптік аумағы, 20 кешені, Қазақстан Республикасы "Қазақстан Республикасы Ұлттық ұланың 3517 әскери бөлімі" республикалық мемлекеттік мекемесі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Заводской кенті: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өнеркәсіптік аумағы, 20 кешені.</w:t>
      </w:r>
    </w:p>
    <w:bookmarkEnd w:id="118"/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Шаңтөбе кенті, 1-шағын аудан, 1, Степногорск қаласы білім бөлімінің "В. Комаров атындағы Шаңтөбе кентінің орта мектебі" мемлекеттік мекемесі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Шаңтөбе кенті: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1-шағын аудан – 8, 9, 10, 11, 12, 12А, 13, 14, 15, 16, 17, 18, 19.</w:t>
      </w:r>
    </w:p>
    <w:bookmarkEnd w:id="122"/>
    <w:bookmarkStart w:name="z1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Шаңтөбе кенті, Советская көшесі, 16, Степногорск қаласы дене шынықтыру және спорт бөлімінің "Шаңтөбе балалар – жасөспірімдер спорт мектебі" мемлекеттік коммуналдық мекемесі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Шаңтөбе кенті: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1-шағын аудан – 1, 1А, 2, 2А, 3, 7;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1А, 2А, 3, 4, 6, 8, 10, 11, 13, 15;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 – 2, 4, 6;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– 2А, 5, 7, 8, 9, 10, 11, 13, 14, 15, 17, 19;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 – 10, 12, 14, 15, 16, 18;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– 9, 11, 13, 14, 16, 18, 20;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1А, 2, 4, 4А, 5, 6, 13, 18;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– 4, 5, 6, 8, 10, 11, 13, 15, 17, 17А, 19;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 – 1, 3, 5, 6, 7, 8, 9, 10, 11;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Филатов көшесі – 1, 3;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 – 5;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Новокронштадка ауылы: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Чалых көшесі - 1, 2, 3, 4, 6, 7, 8, 9, 10, 12, 13, 14, 15, 17, 19, 20, 21, 22, 23, 24, 29, 31, 33, 37, 39, 41, 43, 45;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Немецкая көшесі - 1, 2, 3, 5, 7, 9, 11, 13;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- 1, 2, 3, 4, 5, 6, 7, 8, 9, 10, 11, 12, 14, 16, 18.</w:t>
      </w:r>
    </w:p>
    <w:bookmarkEnd w:id="140"/>
    <w:bookmarkStart w:name="z14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Шаңтөбе кенті, Новокронштадка ауылы, Чалых көшесі, 16, клуб ғимараты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Новокронштадка ауылы: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- 1, 2, 3, 4, 5, 6;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Тюлюбай көшесі - 1, 2, 3, 4, 5, 6.</w:t>
      </w:r>
    </w:p>
    <w:bookmarkEnd w:id="145"/>
    <w:bookmarkStart w:name="z14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Ақсу кенті, Киров көшесі, 11, Степногорск қаласы білім бөлімінің "Ақсу кентінің № 1 орта мектебі" мемлекеттік мекемесі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кенті: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– 5, 6, 7, 11, 12, 13, 14, 14А, 15, 18, 21, 25, 30, 31, 34, 40, 41, 50, 51, 60, 61, 62, 64, 68;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көшесі – 1, 2, 3, 4, 5, 7, 8, 9, 10, 11, 12, 13, 14, 16, 19, 20, 21, 23, 25, 26, 27, 28, 29, 31, 33, 35, 36, 41;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– 8, 11, 12, 18, 23;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– 5, 8, 13;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– 25;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көшесі – 1, 2, 6, 10, 16, 24, 25, 33, 34, 48, 50, 62, 68;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14, 27, 43, 45, 46, 47, 49, 50, 51, 52, 56, 59, 60, 61, 68;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 – 1, 2, 3, 4, 5, 6, 8, 9, 14, 16, 17, 20, 21, 22, 23, 26, 28, 33;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– 1, 2, 3, 4, 5, 6, 7, 8, 10, 11, 12, 13, 14, 15, 17, 18, 19, 20, 21, 23, 25, 28, 29, 30, 32;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 – 2, 3, 4, 5, 6, 7, 8, 9, 10, 11, 12, 14, 15, 16, 17, 18, 19, 20, 21, 23, 24;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Жолдыбай Жүйкенов көшесі – 2, 4, 10, 11, 12, 13, 18, 25, 26, 27, 29, 32, 34, 36, 35, 41.</w:t>
      </w:r>
    </w:p>
    <w:bookmarkEnd w:id="159"/>
    <w:bookmarkStart w:name="z16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Ақсу кенті, Киров көшесі, 11, Степногорск қаласы білім бөлімінің "Ақсу кентінің № 1 орта мектебі" мемлекеттік мекемесі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кенті: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 Смағұлов көшесі – 4, 7, 8, 9, 10, 11, 12, 12А, 13, 14, 14А, 15, 16, 17, 18, 19, 21, 22, 24, 25, 26, 27, 29, 31, 32, 34, 35, 37, 38, 39, 42, 43, 45, 46, 47, 53, 55, 57, 58, 59, 60, 61, 62, 63, 64, 65, 66, 67, 68, 73, 75, 77, 81;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– 1, 3, 4, 5, 13, 15, 17, 18, 27, 30, 35, 36, 37, 56, 65, 69;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Митин көшесі – 1, 8, 11, 13, 15, 18, 21, 28, 29, 30, 32, 33, 34, 35, 36, 37, 39; 42, 43, 48, 49, 50, 51, 52, 59, 61, 62, 63, 64, 67, 69, 73, 74, 76;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– 1, 5, 6, 7, 8, 9, 10;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2, 3, 4, 5, 6, 7, 8, 9, 10, 12, 13, 14, 16, 21, 22, 24, 25, 26, 31, 32, 34, 35, 36, 39, 41, 42, 46, 48, 50, 51, 53, 56, 57, 58, 59, 60, 61, 62, 63, 64, 65, 66, 68, 69, 70, 71, 72, 73, 77, 78, 79;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көшесі – 2, 4, 5, 7, 9, 10, 13, 14, 15, 16, 17, 18, 19, 21, 25, 27, 31, 33, 37, 38;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– 1, 2, 3, 4, 5, 6, 7, 8, 9, 10, 11, 12, 13, 14, 18, 19, 21, 23, 24, 25, 26, 27, 30, 31, 34, 37, 38;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– 1, 2, 3, 5, 6, 7, 8, 21, 25, 26, 32, 39, 42, 44, 46, 48;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– 8, 10, 11, 12, 14, 19, 21, 34, 35, 55, 57, 59, 60, 61;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Бигельдинов көшесі – 1, 3, 5, 9, 12, 13, 14, 16, 19, 22, 23, 24, 24А, 25, 37, 38, 40, 42, 43, 44, 45, 46, 52, 57, 68, 72;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Герман Титов көшесі – 1, 2, 3, 4, 5, 6, 7, 8, 9, 11, 13, 14, 15, 17, 18, 19, 20, 21, 23, 25, 26, 27, 28, 30, 32, 34, 35, 38, 41.</w:t>
      </w:r>
    </w:p>
    <w:bookmarkEnd w:id="173"/>
    <w:bookmarkStart w:name="z17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Ақсу кенті, Алтынтау станциясы, Ленин көшесі, 1, Степногорск қаласы білім бөлімінің "Ақсу кентінің негізгі мектебі" мемлекеттік мекемесі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кенті: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 – 1, 2, 3, 4, 5, 6, 7, 9, 10;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– 1, 3, 4, 6, 7, 8, 9, 11, 12, 13, 14, 16, 17, 18, 19, 20, 21;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 – 1, 3, 4, 5, 6, 7, 8, 9, 10, 12, 13, 15, 16, 17, 18, 19, 20, 21;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– 1, 2, 3, 5, 6, 7, 8, 10, 11, 13, 14, 15, 16, "ЕПК Степногорск" акционерлік қоғамы өрт депосының тұрғын үйі.</w:t>
      </w:r>
    </w:p>
    <w:bookmarkEnd w:id="180"/>
    <w:bookmarkStart w:name="z18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Ақсу кенті, Амантай Қабылденов көшесі, 3, Степногорск қаласының мәдениет және тілдерді дамыту бөлімінің жанындағы "Ақсу кентінің мәдениет үйі" мемлекеттік коммуналдық қазыналық кәсіпорны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кенті: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– 1, 3, 4, 5, 6, 7, 8, 9, 11;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 – 1, 10, 11, 12, 13, 14, 17, 19, 21, 24, 26, 28, 31;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– 2, 3, 4, 5, 7, 8, 9, 10, 11, 12, 13, 14, 15, 16, 17, 18, 19, 20, 22, 23, 24, 25, 26, 27, 28;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– 1, 9, 11, 13, 15, 17, 19, 20, 21, 25;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Ильяс Есенберлин көшесі – 1, 2, 3;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Набиев көшесі – 6;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ШахтҰрская көшесі – 1, 2, 3, 4, 5, 6, 7, 8, 10, 11, 12, 13, 14, 15, 16, 17, 18, 19, 20, 21, 22;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Қабылденов көшесі – 6, 7, 8, 9, 10, 11, 12, 14, 15, 16, 24, 28, 32.</w:t>
      </w:r>
    </w:p>
    <w:bookmarkEnd w:id="191"/>
    <w:bookmarkStart w:name="z19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Ақсу кенті, Ленин көшесі, 3, Степногорск қаласы білім бөлімінің "Ақсу кентінің № 2 орта мектебі" мемлекеттік мекемесі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кенті: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– 3, 4, 5, 6, 8, 13, 15, 17, 19, 23, 25;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 – 1, 2, 3, 3Б, 4, 5, 7, 8, 9, 10, 11, 12, 13, 14, 15, 16, 17, 18, 19, 20, 22, 24, 26;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Металлургов көшесі – 1, 1А, 1Б, 2, 2А, 3, 5, 9;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Набиев көшесі – 30, 38, 40, 42, 44;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 – 1, 2, 3, 4, 5, 6, 7, 8, 9, 10;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– 2, 4, 8, 8А, 9, 10, 11, 12, 13, 14, 14А, 15, 16, 17, 18, 19, 20, 21, 22, 23, 25, 27, 29, 31, 33;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1, 2, 3, 4, 5, 6, 7, 8, 9, 10, 11;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 – 3, 5, 6, 8;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– 2, 3, 4, 5, 6, 7, 8, 9, 10, 11, 12, 14, 15, 16;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 Нұрмағамбет көшесі – 1, 1А, 2, 2А, 3, 4, 5, 6, 7, 20, 20А, 26;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 – 1, 2, 4, 6, 8, 9;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 – 1, 2, 4, 6, 8, 9;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5, 7, 8, 9, 12, 15, 18;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Қабылденов көшесі – 6, 7, 8, 9, 10, 11, 12, 14, 15, 16, 24, 28, 32.</w:t>
      </w:r>
    </w:p>
    <w:bookmarkEnd w:id="208"/>
    <w:bookmarkStart w:name="z21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Бестөбе кенті, Горький көшесі, 47, Степногорск қаласы білім бөлімінің "Бестөбе кентінің № 2 орта мектебі" мемлекеттік мекемесі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Бестөбе кенті: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 – 1, 2, 3, 6, 7, 13, 15, 16, 17, 19, 20, 21, 23, 24, 25, 27, 29, 30, 31, 32, 33, 34, 36, 37, 38, 39, 40, 41, 42, 44, 45, 49, 51, 54, 55, 56, 57, 58, 59, 60, 61, 63, 64, 65, 67, 68, 70, 75, 77, 79, 81;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 – 1, 2, 3, 4, 5, 6, 7, 9, 11, 12, 13, 14, 15, 16, 17, 21, 22, 25, 27, 29, 32, 33, 34, 35, 38, 39, 40, 41, 42, 44, 46, 47, 48, 50, 52, 54, 55, 58, 60, 62, 64, 66, 68, 70, 80А, 84, 86, 88, 90, 92;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– 1, 2, 3, 4, 5, 6, 7, 8, 9, 10, 11, 12, 13, 15, 16, 18, 20, 22, 24, 26, 28, 29, 31, 33, 34, 35, 36, 37, 38, 39, 40, 41, 43, 44, 45, 47, 51, 53, 55, 57;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– 1, 2, 3, 4, 5, 6, 9, 11, 12, 13, 14, 16, 18;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1, 2, 3, 4, 5, 6, 7, 8, 9, 10, 11, 13, 14, 15, 16, 17, 18, 19, 20, 21, 22, 23, 24, 25, 26, 27, 28, 29, 30, 31, 32, 33, 34, 35, 36, 38, 41, 42, 43;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 – 1, 2, 3, 4, 5, 6, 8, 9, 11, 14, 15, 16, 17, 18, 20, 22, 22А, 24, 26, 28, 32;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Бекпаев көшесі – 18, 19, 20, 22, 24, 28, 51, 52, 53;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көшесі – 1, 2, 3, 4, 6, 8, 10, 12, 19, 28, 66, 68, 80, 81, 83, 85, 86, 87, 88, 89;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– 2, 4, 6, 8, 10.</w:t>
      </w:r>
    </w:p>
    <w:bookmarkEnd w:id="220"/>
    <w:bookmarkStart w:name="z22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Бестөбе кенті, Амангелді көшесі, 6, Степногорск қаласы білім бөлімінің "Бестөбе кентінің № 1 орта мектебі" мемлекеттік мекемесі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Бестөбе кенті: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– 1, 2, 3, 4, 5, 6, 7, 8, 9, 10, 11, 12, 13, 14, 15, 16, 17, 18, 19, 19а, 20, 21, 22, 23, 25, 26, 27, 28, 29, 30, 31, 32, 33, 34, 35, 36, 37, 38, 40, 42;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Қапан Ержанов көшесі - 1, 2, 4, 5, 7, 8, 9, 10, 12, 13, 14, 15, 16, 17, 18, 19, 20, 21, 22, 23, 24, 25, 26, 27, 28, 29, 30, 31, 32, 33, 34, 35, 36, 37, 38, 38А, 39, 40, 41, 42, 46, 50, 52, 54, 56, 58;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 – 1, 2, 3, 4, 6, 7, 8, 9, 10, 11, 12, 13, 14, 15, 16, 17, 18, 19, 20, 21, 22, 23, 24, 25, 26, 27, 28, 29, 30, 31, 32, 34, 35, 36, 37, 38, 39, 41, 42, 44, 45, 46, 47, 48, 49, 51, 53, 55;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– 1, 2, 4, 7, 9, 10, 11, 16;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– 2, 5, 6, 7, 8, 10, 11, 12, 13, 13А, 14, 16, 16А, 18, 20;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 – 1, 2, 3, 4, 5, 6, 7, 8, 9, 11, 12, 14, 15, 16, 17, 18, 19, 21, 22, 23А, 24, 25, 26, 27, 28, 29, 31, 32, 33, 33А, 34, 35, 36, 37, 38, 40, 42, 43, 44, 46, 48;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– 1, 2, 3, 4, 5, 6, 7, 8, 12, 13, 13А, 14, 15, 16, 18, 20, 21, 23, 25, 26, 27, 29, 30А, 31, 32, 33, 35, 37, 38, 39, 42, 46, 50;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– 1, 3, 5, 7, 8, 10, 14, 16, 17, 21, 23, 24, 29, 31, 33, 35, 37, 58;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2, 3, 4, 5, 6, 7, 8, 9, 15, 17, 19, 21, 25, 29, 33, 35;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– 11;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– 1, 2, 3, 5, 7, 8, 9, 11, 13, 14, 15, 16, 17, 18, 19, 21, 23, 24, 27, 31, 33, 35, 37, 39.</w:t>
      </w:r>
    </w:p>
    <w:bookmarkEnd w:id="234"/>
    <w:bookmarkStart w:name="z23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Бестөбе кенті, Мир көшесі, 492, "Степногорск қаласынын мәдениет және тілдерді дамыту бөлімінің жанындағы "Рауан" Мәдениет үйі" мемлекеттік коммуналдық қазыналық кәсіпорны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Бестөбе кенті: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 Төлегенов көшесі – 11, 19, 20, 22, 24, 26, 28, 30, 32, 34;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 – 2, 2А, 3, 4, 6, 9, 10, 11, 12, 13, 14, 15, 15А, 16, 18, 19, 20, 21, 22, 23, 24, 25, 26, 27, 29, 31, 32, 33, 34, 35, 36, 38, 39, 40, 41, 42, 44, 46, 48, 49, 50, 51, 52, 54, 55, 56, 57, 60, 63, 67, 68, 69, 70, 71, 74, 77, 78, 80, 62;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 Шахман Халфе көшесі – 1, 2, 3, 4, 5, 6, 7, 9, 10, 11, 13, 14, 15, 16, 17, 18, 19, 20, 21, 22, 23, 24, 26, 28, 29, 30, 31, 33, 34, 35, 36, 37, 38, 39, 41, 43, 45, 47, 48, 50, 51, 52, 56, 57, 58, 59, 61, 64, 67, 71, 73, 75, 78, 79, 81, 82, 83, 86, 88, 89, 92, 94, 96, 98, 100, 102;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– 1, 3, 4, 5, 6, 7, 8, 10, 13, 15, 17, 18, 19, 20, 21, 23, 24, 25, 26, 27, 28, 30, 32, 34, 36, 38, 39, 41, 42, 45, 47, 48, 49, 50, 53, 54, 55, 56, 57, 60, 61, 62, 63, 64, 66, 67, 70, 71, 72, 73, 75, 77, 78, 79, 81, 82, 83, 84, 86, 88, 91, 92, 93, 95, 98;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Покрышкин көшесі – 1, 2, 3, 4, 4А, 5, 8, 9, 10, 10а, 11, 16, 17, 18, 19, 22, 23, 28, 29, 30, 34, 35, 36, 42, 44, 45, 46, 47, 48, 49, 50, 52, 53, 54, 55, 57, 58, 61, 62, 63, 64, 65, 67, 68, 70, 71, 74, 75, 76, 77, 79, 80, 82, 83, 84, 85, 86, 91;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 – 1, 2, 3, 5, 8, 9, 10, 11, 13, 14, 15, 16, 17, 18, 19, 20, 22, 24, 26, 28, 30А, 32, 34;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Базарная көшесі – 2, 3, 4, 5, 6, 8, 9, 10, 11, 12, 13, 14, 15, 16, 17, 19, 21, 21А, 22, 23, 24, 25, 27, 28, 29, 30, 31, 32, 34, 40А, 41, 42, 44, 46, 52, 56, 58;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Айғожин көшесі – 2, 3, 4, 5, 6, 8, 9, 10, 11, 13, 15, 17, 19, 21, 23, 24, 25, 26, 26а, 27, 28, 29, 31, 33, 35, 38, 40, 42, 44, 46, 48, 50, 52.</w:t>
      </w:r>
    </w:p>
    <w:bookmarkEnd w:id="245"/>
    <w:bookmarkStart w:name="z24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Бестөбе кенті, Первомайская көшесі, 91, Степногорск қаласы білім бөлімінің "Бестөбе кентінің негізгі мектебі" мемлекеттік мекемесі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Бестөбе кенті: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 – 1, 3, 7, 8, 9, 10, 11, 12, 13, 14, 16, 17, 18, 22, 24, 25, 26, 30, 32, 34, 36, 38, 40, 42, 44, 46, 48, 50, 51, 52, 53, 54, 60, 61, 62, 66, 67, 68, 69, 73;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 – 2, 3, 4, 5, 6, 10, 11, 12, 13, 14;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– 2, 3, 4, 9, 11, 13, 14, 15, 16, 17, 18, 19, 20, 22, 24,25, 26, 27, 28, 30, 32, 34, 35, 36, 37, 40, 41, 42, 44, 45, 46, 46А, 49, 52, 54, 56, 58, 60, 62, 64, 66, 68, 70, 72, 74, 76, 78, 80, 84, 88, 90;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– 3, 4, 13, 15, 17, 18, 21, 22, 23, 24, 26, 28, 31, 32, 40;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Рысты Шотбаева көшесі – 1, 2, 4, 6, 11, 12, 14, 15, 16, 19, 20, 23, 24, 25, 26, 27, 30, 31, 32, 33, 35, 36, 37, 38, 39, 41, 42, 43, 44, 45, 46, 47, 48, 49, 50, 51, 52, 53, 54, 55, 56, 57, 58, 60, 66, 70, 72, 74, 76, 78, 82, 84, 86, 88, 90, 92, 94;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көшесі – 2, 3, 4, 5, 8, 13, 14, 15, 16, 23, 24, 25, 26, 30, 38;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3, 4, 12, 16, 24, 25, 26, 27, 29, 33, 35, 37, 39, 43, 45, 47, 49;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көшесі – 1, 4, 7, 11, 14, 19, 24, 28, 40.</w:t>
      </w:r>
    </w:p>
    <w:bookmarkEnd w:id="256"/>
    <w:bookmarkStart w:name="z26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Қарабұлақ ауылы, Ленин көшесі, 25, Степногорск қаласы білім бөлімінің "Қарабұлақ селолық орта мектебі" мемлекеттік мекемесі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94 (жабық) сайлау учаскесі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1-шағынаудан, аурухана кешені, Ақмола облысы денсаулық сақтау басқармасының жанындағы "Степногорск орталық қалалық ауруханасы" шаруашылық жүргізу құқындағы мемлекеттік коммуналдық кәсіпорны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 – 5, 6, 15, 22.</w:t>
      </w:r>
    </w:p>
    <w:bookmarkEnd w:id="263"/>
    <w:bookmarkStart w:name="z26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Бөгенбай ауылдық округі, Бөгенбай ауылы, Мектеп көшесі, 1, Степногорск қаласы білім бөлімінің "Бөгенбай ауылының негізгі мектебі" мемлекеттік мекемесі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Бөгенбай ауылдық округі: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ауылы.</w:t>
      </w:r>
    </w:p>
    <w:bookmarkEnd w:id="267"/>
    <w:bookmarkStart w:name="z27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Бөгенбай ауылдық округі, Степногорское ауылы, Ыбырай Алтынсарин көшесі, 1, Степногорск қаласы білім бөлімінің "Степногорское ауылының бастауыш мектебі" мемлекеттік мекемесі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Бөгенбай ауылдық округі: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Степногорское ауылы.</w:t>
      </w:r>
    </w:p>
    <w:bookmarkEnd w:id="271"/>
    <w:bookmarkStart w:name="z27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Қырық құдық ауылы, Ыбырай Алтынсарин көшесі, 11, Степногорск қаласы білім бөлімінің "Қырық құдық ауылының орта мектебі" мемлекеттік мекемесі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Қырық құдық ауылы.</w:t>
      </w:r>
    </w:p>
    <w:bookmarkEnd w:id="274"/>
    <w:bookmarkStart w:name="z27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Степногорск қаласы, Изобильный ауылы, Республика көшесі, 32, "Степногорск қаласынын мәдениет және тілдерді дамыту бөлімінің жанындағы "Рауан" Мәдениет үйі" мемлекеттік коммуналдық қазыналық кәсіпорны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Изобильный ауылы.</w:t>
      </w:r>
    </w:p>
    <w:bookmarkEnd w:id="2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