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23e" w14:textId="a50b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2017 жылғы 21 желтоқсандағы № 6С-24/2 "2018-2020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3 сәуірдегі № 6С-26/2 шешімі. Ақмола облысының Әділет департаментінде 2018 жылғы 12 сәуірде № 6540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2017 жылғы 21 желтоқсандағы № 6С-24/2 "2018-2020 жылдарға арналған қала бюджеті туралы" (Нормативтік құқықтық актілерді мемлекеттік тіркеу тізілімінде № 6282 болып тіркелген, 2018 жылғы 11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1, 2, 3-қосымшаларына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5 248 598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2 343 546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5 230 299,2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698 877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1 076 063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- 680 578,2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680 578,2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03.04.2018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5 230 299,2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3 293 006,8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3 245 310,8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2 123 343,5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-680 578,2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2018 жылға арналған қала бюджетінің шығындары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5380"/>
        <w:gridCol w:w="38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арттыруға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 арналған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қызметерін көрсетуге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тәжірибеден өткен мұғалімдерге үстеме ақы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оқыту кезеңінде орнын басқаны үшін мұғалімдерге үстеме ақы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45 пәтерлі тұрғын үйге инженерлік коммуникацияларды жайластыру (1-позиция)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жіберілген бруцеллезбен ауыратын ауыл шаруашылық малдардың (ірі және ұсақ қара мал) құнын қайтаруға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"Мирас" мәдениет үйі" МКҚК әжетхана үй-жайларын ағымдағы жөндеуге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көше-жол желісін ағымдағы жөндеуге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бөлімі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БЖСМ боксқа арналған спорттық техникасын сатып алуға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маусымын аяқтауға (Шаңтөбе кенті)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