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bed6" w14:textId="d60b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2018 жылғы 3 сәуірдегі № 6С-26/5 шешімі. Ақмола облысының Әділет департаментінде 2018 жылғы 17 сәуірде № 6551 болып тіркелді. Күші жойылды - Ақмола облысы Степногорск қалалық мәслихатының 2022 жылғы 13 сәуірдегі № 7С-12/19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13.04.2022 </w:t>
      </w:r>
      <w:r>
        <w:rPr>
          <w:rFonts w:ascii="Times New Roman"/>
          <w:b w:val="false"/>
          <w:i w:val="false"/>
          <w:color w:val="ff0000"/>
          <w:sz w:val="28"/>
        </w:rPr>
        <w:t>№ 7С-12/19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"Степногорск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Степногорск қалалық мәслихатының 2017 жылғы 21 ақпандағы № 6С-16/9 ""Степногорск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5842 болып тіркелген, 2017 жылғы 30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p>
          <w:p>
            <w:pPr>
              <w:spacing w:after="20"/>
              <w:ind w:left="20"/>
              <w:jc w:val="both"/>
            </w:pP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қалалық мәслихаттың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3 сәуірдегі № 6С-26/5</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"Степногорск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"Степногорск қалалық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 xml:space="preserve">Әдістемеде </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оның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мәслихат аппараты жұмыс органы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міндеттеріне кадрлық жұмыстарды жүргізу кіретін мәслихат аппаратының бас маманы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міндеттеріне кадрлық жұмыстарды жүргізу кіретін мәслихат аппаратының бас маманы 2 жұмыс күні мерзімінен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Лауазымдық міндеттеріне кадрлық жұмыстарды жүргізу кіретін мәслихат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лауазымдық міндеттеріне кадрлық жұмыстарды жүргізу кіретін мәслихат аппаратының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Лауазымдық міндеттеріне кадрлық жұмыстарды жүргізу кіретін мәслихат аппаратының бас маманы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Лауазымдық міндеттеріне кадрлық жұмыстарды жүргізу кіретін мәслихат аппаратының бас маманы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Лауазымдық міндеттеріне кадрлық жұмыстарды жүргізу кіретін мәслихат аппаратының бас маманы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міндеттеріне кадрлық жұмыстарды жүргізу кіретін мәслихат аппаратының бас маманымен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міндеттеріне кадрлық жұмыстарды жүргізу кіретін мәслихат аппаратының бас маманымен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