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8a16" w14:textId="24a8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2018 жылғы 3 сәуірдегі № 6С-26/7 шешімі. Ақмола облысының Әділет департаментінде 2018 жылғы 19 сәуірде № 6563 болып тіркелді. Күші жойылды - Ақмола облысы Степногорск қалалық мәслихатының 2022 жылғы 3 тамыздағы № 7С-16/4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03.08.2022 </w:t>
      </w:r>
      <w:r>
        <w:rPr>
          <w:rFonts w:ascii="Times New Roman"/>
          <w:b w:val="false"/>
          <w:i w:val="false"/>
          <w:color w:val="ff0000"/>
          <w:sz w:val="28"/>
        </w:rPr>
        <w:t>№ 7С-16/4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Степногорск қаласының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елді мекендер үшін 2018 жылғы 1 қаңтардан бастап, халық саны екі мың адам және одан аз елді мекендер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w:t>
            </w:r>
          </w:p>
          <w:p>
            <w:pPr>
              <w:spacing w:after="20"/>
              <w:ind w:left="20"/>
              <w:jc w:val="both"/>
            </w:pPr>
          </w:p>
          <w:p>
            <w:pPr>
              <w:spacing w:after="20"/>
              <w:ind w:left="20"/>
              <w:jc w:val="both"/>
            </w:pPr>
            <w:r>
              <w:rPr>
                <w:rFonts w:ascii="Times New Roman"/>
                <w:b w:val="false"/>
                <w:i/>
                <w:color w:val="000000"/>
                <w:sz w:val="20"/>
              </w:rPr>
              <w:t>міндетін атқарушы,</w:t>
            </w:r>
          </w:p>
          <w:p>
            <w:pPr>
              <w:spacing w:after="20"/>
              <w:ind w:left="20"/>
              <w:jc w:val="both"/>
            </w:pPr>
            <w:r>
              <w:rPr>
                <w:rFonts w:ascii="Times New Roman"/>
                <w:b w:val="false"/>
                <w:i/>
                <w:color w:val="000000"/>
                <w:sz w:val="20"/>
              </w:rPr>
              <w:t>қалалық мәслихаттың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w:t>
            </w:r>
          </w:p>
          <w:p>
            <w:pPr>
              <w:spacing w:after="20"/>
              <w:ind w:left="20"/>
              <w:jc w:val="both"/>
            </w:pPr>
          </w:p>
          <w:p>
            <w:pPr>
              <w:spacing w:after="20"/>
              <w:ind w:left="20"/>
              <w:jc w:val="both"/>
            </w:pPr>
            <w:r>
              <w:rPr>
                <w:rFonts w:ascii="Times New Roman"/>
                <w:b w:val="false"/>
                <w:i/>
                <w:color w:val="000000"/>
                <w:sz w:val="20"/>
              </w:rPr>
              <w:t>әкімінің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03.04.2018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3 сәуірдегі</w:t>
            </w:r>
            <w:r>
              <w:br/>
            </w:r>
            <w:r>
              <w:rPr>
                <w:rFonts w:ascii="Times New Roman"/>
                <w:b w:val="false"/>
                <w:i w:val="false"/>
                <w:color w:val="000000"/>
                <w:sz w:val="20"/>
              </w:rPr>
              <w:t>№ 6С-26/7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Степногорск қаласының елді мекендері аумағындағы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ауылдық округ, ауыл қызметінің мәселелері;</w:t>
      </w:r>
    </w:p>
    <w:bookmarkEnd w:id="9"/>
    <w:bookmarkStart w:name="z14"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Степногорск қалалық мәслихаты бекітеді.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кент, ауыл, ауылдық округ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кент, ауыл, ауылдық округ әкімі аппаратының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кент, ауыл, ауылдық округ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кент, ауыл,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кент, ауыл, ауылдық округ әкімін сайлауды өткізуге Степногорск қалалық мәслихатына одан әрі ұсыну үшін кент, ауыл, ауылдық округ әкімінің қызметіне Степногорск қаласының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кент, ауыл,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кент, ауыл,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кент, ауыл, ауылдық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4" w:id="40"/>
    <w:p>
      <w:pPr>
        <w:spacing w:after="0"/>
        <w:ind w:left="0"/>
        <w:jc w:val="both"/>
      </w:pPr>
      <w:r>
        <w:rPr>
          <w:rFonts w:ascii="Times New Roman"/>
          <w:b w:val="false"/>
          <w:i w:val="false"/>
          <w:color w:val="000000"/>
          <w:sz w:val="28"/>
        </w:rPr>
        <w:t>
      10. Жиналысты шақыруға олардың мәселелері онда қаралатын Степногорск қалалық мәслихатының депутаттары, Степногорск қаласының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5"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6"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8"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9"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0"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1"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2"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3"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4"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5"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6"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7"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8"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9"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ауыл, ауылдық округ әкіміне беріледі.</w:t>
      </w:r>
    </w:p>
    <w:bookmarkEnd w:id="55"/>
    <w:bookmarkStart w:name="z60" w:id="56"/>
    <w:p>
      <w:pPr>
        <w:spacing w:after="0"/>
        <w:ind w:left="0"/>
        <w:jc w:val="both"/>
      </w:pPr>
      <w:r>
        <w:rPr>
          <w:rFonts w:ascii="Times New Roman"/>
          <w:b w:val="false"/>
          <w:i w:val="false"/>
          <w:color w:val="000000"/>
          <w:sz w:val="28"/>
        </w:rPr>
        <w:t>
      13. Жиналыста қабылданған шешімдерді кент, ауыл, ауылдық округ әкімі бес жұмыс күні мерзімінде қарайды.</w:t>
      </w:r>
    </w:p>
    <w:bookmarkEnd w:id="56"/>
    <w:bookmarkStart w:name="z61"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2" w:id="58"/>
    <w:p>
      <w:pPr>
        <w:spacing w:after="0"/>
        <w:ind w:left="0"/>
        <w:jc w:val="both"/>
      </w:pPr>
      <w:r>
        <w:rPr>
          <w:rFonts w:ascii="Times New Roman"/>
          <w:b w:val="false"/>
          <w:i w:val="false"/>
          <w:color w:val="000000"/>
          <w:sz w:val="28"/>
        </w:rPr>
        <w:t>
      Кент, ауыл, ауылдық округ әкімінің келіспеушілігін тудырған мәселелерді шешу мүмкін болмаған жағдайда, мәселені Степногорск қаласының әкімі Степногорск қалалық мәслихатының отырысында алдын ала талқылаудан соң шешеді.</w:t>
      </w:r>
    </w:p>
    <w:bookmarkEnd w:id="58"/>
    <w:bookmarkStart w:name="z63" w:id="59"/>
    <w:p>
      <w:pPr>
        <w:spacing w:after="0"/>
        <w:ind w:left="0"/>
        <w:jc w:val="both"/>
      </w:pPr>
      <w:r>
        <w:rPr>
          <w:rFonts w:ascii="Times New Roman"/>
          <w:b w:val="false"/>
          <w:i w:val="false"/>
          <w:color w:val="000000"/>
          <w:sz w:val="28"/>
        </w:rPr>
        <w:t>
      14. Кент, ауыл, ауылдық округ әкімі аппараты кент, ауыл, ауылдық округ әкімнің жиналыс шешімдерін қарау нәтижелерін бес жұмыс күні ішінде жиналыстың мүшелеріне жеткізеді.</w:t>
      </w:r>
    </w:p>
    <w:bookmarkEnd w:id="59"/>
    <w:bookmarkStart w:name="z64"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ауыл, ауылдық округ әкімі мақұлдаған шешімдердің орындалуын қамтамасыз етеді.</w:t>
      </w:r>
    </w:p>
    <w:bookmarkEnd w:id="60"/>
    <w:bookmarkStart w:name="z65" w:id="61"/>
    <w:p>
      <w:pPr>
        <w:spacing w:after="0"/>
        <w:ind w:left="0"/>
        <w:jc w:val="both"/>
      </w:pPr>
      <w:r>
        <w:rPr>
          <w:rFonts w:ascii="Times New Roman"/>
          <w:b w:val="false"/>
          <w:i w:val="false"/>
          <w:color w:val="000000"/>
          <w:sz w:val="28"/>
        </w:rPr>
        <w:t>
      16. Жиналысты шақыруда қабылданған шешімдерді кент, ауыл, ауылдық округ әкімінің аппараты бұқаралық ақпарат құралдары арқылы немесе өзге де тәсілдермен таратады.</w:t>
      </w:r>
    </w:p>
    <w:bookmarkEnd w:id="61"/>
    <w:bookmarkStart w:name="z66"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7"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8"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Степногорск қаласының әкіміне немесе жиналыстың шешімін орындауға жауапты лауазымды адамның жоғары тұрған басшыларына жолдайды.</w:t>
      </w:r>
    </w:p>
    <w:bookmarkEnd w:id="64"/>
    <w:bookmarkStart w:name="z69"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Степногорск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