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1431" w14:textId="a531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2017 жылғы 21 желтоқсандағы № 6С-24/2 "2018-2020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4 мамырдағы № 6С-27/2 шешімі. Ақмола облысының Әділет департаментінде 2018 жылғы 15 мамырда № 6618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2017 жылғы 21 желтоқсандағы № 6С-24/2 "2018-2020 жылдарға арналған қала бюджеті туралы" (Нормативтік құқықтық актілерді мемлекеттік тіркеу тізілімінде № 6282 болып тіркелген, 2018 жылғы 11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1, 2, 3-қосымшаларына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5 328 521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2 884 979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2 343 546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5 310 222,2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698 877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1 076 063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- 680 578,2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680 578,2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04.05.2018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5 328 521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498 524,5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5 310 222,2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3 327 187,6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3 278 291,6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393 355,5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377 043,5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-680 578,2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округті ұстау бойынша шығыстар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36"/>
        <w:gridCol w:w="1878"/>
        <w:gridCol w:w="2324"/>
        <w:gridCol w:w="2324"/>
        <w:gridCol w:w="1878"/>
        <w:gridCol w:w="23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55 541,2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12 260,4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