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204" w14:textId="295d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21 желтоқсандағы № 6С-24/2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31 мамырдағы № 6С-28/9 шешімі. Ақмола облысының Әділет департаментінде 2018 жылғы 13 маусымда № 6669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21 желтоқсандағы № 6С-24/2 "2018-2020 жылдарға арналған қала бюджеті туралы" (Нормативтік құқықтық актілерді мемлекеттік тіркеу тізілімінде № 6282 болып тіркелген, 2018 жылғы 11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1, 2, 3-қосымшаларына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5 475 638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27 716,5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2 487 942,5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5 457 339,2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687 995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1 076 063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- 669 696,2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669 696,2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31.05.2018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 № 6С-28/9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6С-24/2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5 475 638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5 457 339,2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3 363 688,6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3 314 792,6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2 150 355,3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нысаналы мақсаты бойынша пайдаланылмаған кредиттерді жеке және заңды тұлғалардың қайтаруы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-669 696,2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 № 6С-28/9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6С-24/2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2018 жылға арналған 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5059"/>
        <w:gridCol w:w="4312"/>
      </w:tblGrid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арттыруға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 арналған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жұмыспен қамту агенттіктері арқылы жұмысқа орналастыруға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тәжірибеден өткен мұғалімдерге үстеме ақы төлеуге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мұғалімдерге үстеме ақы төлеуге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мектептерін Wi-Fi желісімен жабдықтауға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кітаптарды алуға және жеткізуге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45 пәтерлі тұрғын үйге инженерлік коммуникацияларды жайластыру (1-позиция)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"Мирас" мәдениет үйі" МКҚК әжетхана үй-жайларын ағымдағы жөндеуге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көше-жол желісін ағымдағы жөндеуге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бөлімі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БЖСМ боксқа арналған спорттық техникасын сатып алуға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маусымын аяқтауға (Шаңтөбе кенті)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маусымын дайындалуға (Шаңтөбе кенті)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