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90f8b" w14:textId="1e90f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қалалық мәслихатының 2017 жылғы 21 желтоқсандағы № 6С-24/2 "2018-2020 жылдарға арналған қала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Степногорск қалалық мәслихатының 2018 жылғы 6 қарашадағы № 6С-34/2 шешімі. Ақмола облысының Әділет департаментінде 2018 жылғы 16 қарашада № 6832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Степногорск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Степногорск қалалық мәслихатының 2017 жылғы 21 желтоқсандағы № 6С-24/2 "2018-2020 жылдарға арналған қала бюджеті туралы" (Нормативтік құқықтық актілерді мемлекеттік тіркеу тізілімінде № 6282 болып тіркелген, 2018 жылғы 11 қаңтарда "Степногорск ақшамы" және "Вечерний Степногорск" аймақтық қоғамдық-саяси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2018-2020 жылдарға арналған қала бюджеті тиісінше 1, 2, 3-қосымшаларына сәйкес, соның ішінде 2018 жылға келесі көлемдерде бекітілсін:</w:t>
      </w:r>
    </w:p>
    <w:p>
      <w:pPr>
        <w:spacing w:after="0"/>
        <w:ind w:left="0"/>
        <w:jc w:val="both"/>
      </w:pPr>
      <w:r>
        <w:rPr>
          <w:rFonts w:ascii="Times New Roman"/>
          <w:b w:val="false"/>
          <w:i w:val="false"/>
          <w:color w:val="000000"/>
          <w:sz w:val="28"/>
        </w:rPr>
        <w:t>
      1) кірістер – 6 100 855,3 мың теңге, соның ішінде:</w:t>
      </w:r>
    </w:p>
    <w:p>
      <w:pPr>
        <w:spacing w:after="0"/>
        <w:ind w:left="0"/>
        <w:jc w:val="both"/>
      </w:pPr>
      <w:r>
        <w:rPr>
          <w:rFonts w:ascii="Times New Roman"/>
          <w:b w:val="false"/>
          <w:i w:val="false"/>
          <w:color w:val="000000"/>
          <w:sz w:val="28"/>
        </w:rPr>
        <w:t>
      салықтық түсімдер – 2 984 979 мың теңге;</w:t>
      </w:r>
    </w:p>
    <w:p>
      <w:pPr>
        <w:spacing w:after="0"/>
        <w:ind w:left="0"/>
        <w:jc w:val="both"/>
      </w:pPr>
      <w:r>
        <w:rPr>
          <w:rFonts w:ascii="Times New Roman"/>
          <w:b w:val="false"/>
          <w:i w:val="false"/>
          <w:color w:val="000000"/>
          <w:sz w:val="28"/>
        </w:rPr>
        <w:t>
      салықтық емес түсімдер – 27 766,8 мың теңге;</w:t>
      </w:r>
    </w:p>
    <w:p>
      <w:pPr>
        <w:spacing w:after="0"/>
        <w:ind w:left="0"/>
        <w:jc w:val="both"/>
      </w:pPr>
      <w:r>
        <w:rPr>
          <w:rFonts w:ascii="Times New Roman"/>
          <w:b w:val="false"/>
          <w:i w:val="false"/>
          <w:color w:val="000000"/>
          <w:sz w:val="28"/>
        </w:rPr>
        <w:t>
      негізгі капиталды сатудан түсетін түсімдер – 75 000 мың теңге;</w:t>
      </w:r>
    </w:p>
    <w:p>
      <w:pPr>
        <w:spacing w:after="0"/>
        <w:ind w:left="0"/>
        <w:jc w:val="both"/>
      </w:pPr>
      <w:r>
        <w:rPr>
          <w:rFonts w:ascii="Times New Roman"/>
          <w:b w:val="false"/>
          <w:i w:val="false"/>
          <w:color w:val="000000"/>
          <w:sz w:val="28"/>
        </w:rPr>
        <w:t>
      трансферттердің түсімдері – 3 013 109,5 мың теңге;</w:t>
      </w:r>
    </w:p>
    <w:p>
      <w:pPr>
        <w:spacing w:after="0"/>
        <w:ind w:left="0"/>
        <w:jc w:val="both"/>
      </w:pPr>
      <w:r>
        <w:rPr>
          <w:rFonts w:ascii="Times New Roman"/>
          <w:b w:val="false"/>
          <w:i w:val="false"/>
          <w:color w:val="000000"/>
          <w:sz w:val="28"/>
        </w:rPr>
        <w:t>
      2) шығындар – 6 112 556,5 мың теңге;</w:t>
      </w:r>
    </w:p>
    <w:p>
      <w:pPr>
        <w:spacing w:after="0"/>
        <w:ind w:left="0"/>
        <w:jc w:val="both"/>
      </w:pPr>
      <w:r>
        <w:rPr>
          <w:rFonts w:ascii="Times New Roman"/>
          <w:b w:val="false"/>
          <w:i w:val="false"/>
          <w:color w:val="000000"/>
          <w:sz w:val="28"/>
        </w:rPr>
        <w:t>
      3) таза бюджеттік кредиттеу – 654 218,5 мың теңге, соның ішінде:</w:t>
      </w:r>
    </w:p>
    <w:p>
      <w:pPr>
        <w:spacing w:after="0"/>
        <w:ind w:left="0"/>
        <w:jc w:val="both"/>
      </w:pPr>
      <w:r>
        <w:rPr>
          <w:rFonts w:ascii="Times New Roman"/>
          <w:b w:val="false"/>
          <w:i w:val="false"/>
          <w:color w:val="000000"/>
          <w:sz w:val="28"/>
        </w:rPr>
        <w:t>
      бюджеттік кредиттер – 1 042 286,5 мың теңге;</w:t>
      </w:r>
    </w:p>
    <w:p>
      <w:pPr>
        <w:spacing w:after="0"/>
        <w:ind w:left="0"/>
        <w:jc w:val="both"/>
      </w:pPr>
      <w:r>
        <w:rPr>
          <w:rFonts w:ascii="Times New Roman"/>
          <w:b w:val="false"/>
          <w:i w:val="false"/>
          <w:color w:val="000000"/>
          <w:sz w:val="28"/>
        </w:rPr>
        <w:t>
      бюджеттік кредиттерді өтеу – 388 068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соның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- 665 919,7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665 919,7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2018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В.Козейчук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Ғ.Көпеева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Е.Баяхметов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"6"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 мәслихатының</w:t>
            </w:r>
            <w:r>
              <w:br/>
            </w:r>
            <w:r>
              <w:rPr>
                <w:rFonts w:ascii="Times New Roman"/>
                <w:b w:val="false"/>
                <w:i w:val="false"/>
                <w:color w:val="000000"/>
                <w:sz w:val="20"/>
              </w:rPr>
              <w:t>2018 жылғы 6 қарашадағы № 6С-34/2</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 мәслихатының</w:t>
            </w:r>
            <w:r>
              <w:br/>
            </w:r>
            <w:r>
              <w:rPr>
                <w:rFonts w:ascii="Times New Roman"/>
                <w:b w:val="false"/>
                <w:i w:val="false"/>
                <w:color w:val="000000"/>
                <w:sz w:val="20"/>
              </w:rPr>
              <w:t>2017 жылғы 21 желтоқсандағы № 6С-24/2</w:t>
            </w:r>
            <w:r>
              <w:br/>
            </w:r>
            <w:r>
              <w:rPr>
                <w:rFonts w:ascii="Times New Roman"/>
                <w:b w:val="false"/>
                <w:i w:val="false"/>
                <w:color w:val="000000"/>
                <w:sz w:val="20"/>
              </w:rPr>
              <w:t>шешіміне 1-қосымша</w:t>
            </w:r>
          </w:p>
        </w:tc>
      </w:tr>
    </w:tbl>
    <w:bookmarkStart w:name="z7" w:id="4"/>
    <w:p>
      <w:pPr>
        <w:spacing w:after="0"/>
        <w:ind w:left="0"/>
        <w:jc w:val="left"/>
      </w:pPr>
      <w:r>
        <w:rPr>
          <w:rFonts w:ascii="Times New Roman"/>
          <w:b/>
          <w:i w:val="false"/>
          <w:color w:val="000000"/>
        </w:rPr>
        <w:t xml:space="preserve"> 2018 жылға арналған қала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30"/>
        <w:gridCol w:w="3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сомасы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6 100 855,3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2 984 979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218 027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218 027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2 097 568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2 097 568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498 524,5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328 301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22 681,5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147 252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147 015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44 204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оресурстрарды пайдаланғаны үшін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78 468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27 766,8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20 126,3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ақтивтерді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3 013 109,5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3 013 109,5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3 013 109,5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144"/>
        <w:gridCol w:w="1144"/>
        <w:gridCol w:w="6069"/>
        <w:gridCol w:w="31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6 112 556,5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378 865,7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212 026,3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173 386,2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48 689,3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36 861,9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3 177,2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56 296,5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39 628,4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16 668,1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Қорганыс</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294 096,4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294 096,4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288 819,1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3 609 132,1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3 555 225,1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15 764,1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2 356 043,3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99 163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161 525,2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31 674,5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65 249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367 545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398 932,7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382 620,7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85 520,3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30 434,5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448 062,1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191 972,4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21 700,7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246 607,5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241 843,5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409 038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320 845,3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11 937,7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202 022,5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61 238,1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11 681,9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33 965,1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57 826,9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30 365,8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38 907,7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38 264,5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18 548,4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245 584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22 553,1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201 535,5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201 535,5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153 710,8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654 218,5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1 042 286,5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1 015 240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1 015 240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1 015 240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388 068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388 068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377 186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нысаналы мақсаты бойынша пайдаланылмаған кредиттерді жеке және заңды тұлғалардың қайтаруы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-665 919,7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665 919,7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 мәслихатының</w:t>
            </w:r>
            <w:r>
              <w:br/>
            </w:r>
            <w:r>
              <w:rPr>
                <w:rFonts w:ascii="Times New Roman"/>
                <w:b w:val="false"/>
                <w:i w:val="false"/>
                <w:color w:val="000000"/>
                <w:sz w:val="20"/>
              </w:rPr>
              <w:t>2018 жылғы 6 қарашадағы № 6С-34/2</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 мәслихатының</w:t>
            </w:r>
            <w:r>
              <w:br/>
            </w:r>
            <w:r>
              <w:rPr>
                <w:rFonts w:ascii="Times New Roman"/>
                <w:b w:val="false"/>
                <w:i w:val="false"/>
                <w:color w:val="000000"/>
                <w:sz w:val="20"/>
              </w:rPr>
              <w:t>2017 жылғы 21 желтоқсандағы № 6С-24/2</w:t>
            </w:r>
            <w:r>
              <w:br/>
            </w:r>
            <w:r>
              <w:rPr>
                <w:rFonts w:ascii="Times New Roman"/>
                <w:b w:val="false"/>
                <w:i w:val="false"/>
                <w:color w:val="000000"/>
                <w:sz w:val="20"/>
              </w:rPr>
              <w:t>шешіміне 4-қосымша</w:t>
            </w:r>
          </w:p>
        </w:tc>
      </w:tr>
    </w:tbl>
    <w:bookmarkStart w:name="z9" w:id="5"/>
    <w:p>
      <w:pPr>
        <w:spacing w:after="0"/>
        <w:ind w:left="0"/>
        <w:jc w:val="left"/>
      </w:pPr>
      <w:r>
        <w:rPr>
          <w:rFonts w:ascii="Times New Roman"/>
          <w:b/>
          <w:i w:val="false"/>
          <w:color w:val="000000"/>
        </w:rPr>
        <w:t xml:space="preserve"> Нысаналы трансферттердің есебінен 2018 жылға арналған қала бюджетінің шығындары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9"/>
        <w:gridCol w:w="6813"/>
        <w:gridCol w:w="3268"/>
      </w:tblGrid>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сомасы</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 бөлімі</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міндетті гигиеналық құралдармен қамтамасыз ету нормаларын арттыруға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15 912,5</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қызметтерін дамытуға мемлекеттік әлеуметтік тапсырысты орналастыруға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(орнын толтырушы) құралдар тізбесін кеңейтуге арналған</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қызметерін көрсетуге</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Еңбекақыны жартылай субсидиялауға және жастар тәжірибесіне</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31 138</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кәсіби оқытуды іске асыруға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15 596</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бойынша шығындарды өтеуге</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10 127,3</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28 129</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22 031</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жүзеге асыруға гранттар</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орталықтарында әлеуметтік жұмыс жөніндегі кеңесшілер мен көмекшілерді енгізуге</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4 390,9</w:t>
            </w:r>
          </w:p>
        </w:tc>
      </w:tr>
      <w:tr>
        <w:trPr>
          <w:trHeight w:val="30" w:hRule="atLeast"/>
        </w:trPr>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курстары бойынша тәжірибеден өткен мұғалімдерге үстеме ақы төлеуге</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29 890</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қызметкерді оқыту кезеңінде орнын басқаны үшін мұғалімдерге үстеме ақы төлеуге</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33 690</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мектептерін Wi-Fi желісімен жабдықтауға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сынағынан өткен және бастауыш, негізгі және жалпы орта білім берудің білім беру бағдарламаларын іске асыратын мұғалімдерге педагогикалық шеберліктің біліктілігіне қосымша ақы төлеуге</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17 386</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жаңартылған мазмұны бойынша бастауыш, негізгі және жалпы орта білім берудің оқу бағдарламаларын іске асыратын білім беру ұйымдарының мұғалімдеріне қосымша ақы төлеуге және жергілікті бюджет қаражаты есебінен шығыстардың осы бағыт бойынша төленген сомаларын өтеуге</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137 791</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өмірлік дағдыларды қалыптастыру және кәмелетке толмағандар арасында өзіне-өзі қол жұмсаудың алдын алу" бағдарламасын енгізуге</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үшін кітаптарды алуға және жеткізуге</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33 903</w:t>
            </w:r>
          </w:p>
        </w:tc>
      </w:tr>
      <w:tr>
        <w:trPr>
          <w:trHeight w:val="30" w:hRule="atLeast"/>
        </w:trPr>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бөлімі</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қаласындағы 45 пәтерлі тұрғын үйге инженерлік коммуникацияларды жайластыру (1-позиция)</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қаласының 20 шағын ауданында жеке тұрғын үй құрылысына инженерлік инфрақұрылым құрылысы (2-кезек, 1-кезең) Сумен жабдықтау</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92 692,5</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қаласының 20 шағынауданында жеке тұрғын үй құрылысына инженерлік инфрақұрылым құрылысы (2-кезек, 1-кезең) Электрмен жабдықтау</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w:t>
            </w:r>
          </w:p>
        </w:tc>
      </w:tr>
      <w:tr>
        <w:trPr>
          <w:trHeight w:val="30" w:hRule="atLeast"/>
        </w:trPr>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ветеринария бөлімі</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жүргізуге</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18 500,2</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союға жіберілген бруцеллезбен ауыратын ауыл шаруашылық малдардың (ірі және ұсақ қара мал) құнын қайтаруға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тілдерді дамыту бөлімі</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қаласының "Мирас" мәдениет үйі" МКҚК әжетхана үй-жайларын ағымдағы жөндеуге</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жолаушылар көлігі және автомобиль жолдары бөлімі</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қаласының көше-жол желісін ағымдағы жөндеуге</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 бөлімі</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Шаңтөбе кентінің БЖСМ боксқа арналған спорттық техникасын сатып алуға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аппараты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кәсіпорындарға жылу беру маусымын аяқтауға (Шаңтөбе кенті)</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47 453</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кәсіпорындарға жылу беру маусымына дайындалуға (Шаңтөбе кенті)</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213 566,1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970 830,5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