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1e74" w14:textId="ef21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Степногорск қалалық мәслихатының 2018 жылғы 25 желтоқсандағы № 6С-37/10 шешімі. Ақмола облысының Әділет департаментінде 2019 жылғы 4 қаңтарда № 7015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есептiк көрсеткiшке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Степногорск қалалық мәслихатының 31.07.2019 </w:t>
      </w:r>
      <w:r>
        <w:rPr>
          <w:rFonts w:ascii="Times New Roman"/>
          <w:b w:val="false"/>
          <w:i w:val="false"/>
          <w:color w:val="000000"/>
          <w:sz w:val="28"/>
        </w:rPr>
        <w:t>№ 6С-42/3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В.Козейчук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w:t>
            </w:r>
            <w:r>
              <w:br/>
            </w:r>
            <w:r>
              <w:rPr>
                <w:rFonts w:ascii="Times New Roman"/>
                <w:b w:val="false"/>
                <w:i/>
                <w:color w:val="000000"/>
                <w:sz w:val="20"/>
              </w:rPr>
              <w:t>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"25"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