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4111" w14:textId="a2c4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2017 жылғы 22 желтоқсандағы № С 17-1 "2018 - 2020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2018 жылғы 14 ақпандағы № С 18-1 шешімі. Ақмола облысының Әділет департаментінде 2018 жылғы 15 ақпанда № 6406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2017 жылғы 22 желтоқсандағы № С 17-1 "2018-2020 жылдарға арналған аудандық бюджет туралы" (Нормативтік құқықтық актілерді мемлекеттік тіркеу тізілімінде № 6245 тіркелген, Қазақстан Республикасының нормативтік-құқықтық актілерінің эталондық бақылау банкінде электронды түрде 2018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1, 2 және 3 қосымшаларға сәйкес, соның ішінде 2017 жылға келесі көлемдерде бекітілсін: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3 373 386,0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645 726,0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101 364,0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2 609 564,0 мың теңге;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3 394 286,0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- 303,0 мың теңге,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      кредиттер – 7 215,0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7 518,0 мың теңге;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- 20 597,0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20 597,0 мың теңге.";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2018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Л.Хамхоева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3 373 386,0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645 726,0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2 609 564,0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2 530 537,0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3 394 286,0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1 864 835,1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1 831 299,4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1 443 294,8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229 875,9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291 585,1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145 780,3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332 137,3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маңызы бар қала, кент, ауыл, ауылдық округінің бюджеттік бағдарламалар тізбеcі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