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762e" w14:textId="9d87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2018 жылғы 23 қаңтардағы № А-1/18 қаулысы. Ақмола облысының Әділет департаментінде 2018 жылғы 19 ақпанда № 6415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берілген, 2018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Ақкөл ауданы әкімінің орынбасары Г.Е.Әбілқайыроваға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және 2018 жылдың 1 қаңтарынан бастап туындаған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А-1/18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3203"/>
        <w:gridCol w:w="1988"/>
        <w:gridCol w:w="2675"/>
        <w:gridCol w:w="3143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 орта мектебі" мемлекеттік мекемесі жанындағы шағын орталық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орта мектебі" мемлекеттік мекемесі жанындағы шағын орталық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"Краснобор негізгі мектебі" мемлекеттік мекемесі жанындағы шағын орталық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"Урюпин орта мектебі" мемлекеттік мекемесі жанындағы шағын орталық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"Одесса орта мектебі" мемлекеттік мекемесі жанындағы шағын орталық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негізгі мектебі" мемлекеттік мекемесі жанындағы шағын орталық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"Барап негізгі мектебі" мемлекеттік мекемесі жанындағы шағын орталық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"Айтпай Құсайынов атындағы орта мектебі" мемлекеттік мекемесі жанындағы шағын орталық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 атындағы негізгі мектебі" мемлекеттік мекемесі жанындағы шағын орталық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"Мало-Александров негізгі мектебі" мемлекеттік мекемесі жанындағы шағын орталық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 орта мектебі" мемлекеттік мекемесі жанындағы шағын орталық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"Арайлым" балабақшасы" мемлекеттік коммуналдық қазыналық кәсіпорны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балабақшасы" мемлекеттік коммуналдық қазыналық кәсіпорны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"Ақбота" балабақшасы" мемлекеттік коммуналдық қазыналық кәсіпорынның санаторлық топтары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балабақшасы" мемлекеттік коммуналдық қазыналық кәсіпорны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балабақшасы" мемлекеттік коммуналдық қазыналық кәсіпорны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балабақшасы" мемлекеттік коммуналдық қазыналық кәсіпорны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"Когут В.В" жеке кәсіпкері, жеке меншік балабақшасы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