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e1f6" w14:textId="ef7e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ауданының аумағында қызметін жүзеге асыратын барлық салық төлеушілер үшін тіркелген бірыңғай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2018 жылғы 12 наурыздағы № С 19-3 шешімі. Ақмола облысының Әділет департаментінде 2018 жылғы 3 сәуірде № 6503 болып тіркелді. Күші жойылды - Ақмола облысы Ақкөл аудандық мәслихатының 2020 жылғы 4 қарашадағы № С 61-2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аудандық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С 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ауданының аумағында қызметін жүзеге асыратын барлық салық төлеушілер үшін тіркелген бірыңғай салық мөлшерлемері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Л.Хамхоева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наурыз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Т.М.Ширазов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наурыз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 19-3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аумағында қызметін жүзеге асыратын барлық салық төлеушілер үшін тіркелген салықтың бірыңғай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5702"/>
        <w:gridCol w:w="4556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жолы 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