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1f0" w14:textId="b348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2017 жылғы 22 желтоқсандағы № С 17-1 "2018 - 2020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6 сәуірдегі № С 20-1 шешімі. Ақмола облысының Әділет департаментінде 2018 жылғы 16 сәуірде № 6548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2017 жылғы 22 желтоқсандағы № С 17-1 "2018 - 2020 жылдарға арналған аудандық бюджет туралы" (Нормативтік құқықтық актілерді мемлекеттік тіркеу тізілімінде № 6245 тіркелген, Қазақстан Республикасының нормативтік құқықтық актілерінің эталондық бақылау банкінде электронды түрде 2018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аудандық бюджеті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3 251 742,0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101 364,0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2 487 920,0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3 273 070,7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- 302,8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- 21 025,9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21 025,9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3 251 742,0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3 273 070,7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1 831 299,4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1 443 294,8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145 780,3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-21 025,9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субсидиялауғаЖ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398 523,0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308 318,0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Бiлiм беру объектілеріне мектеп автобустарын сатып алуға 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Ақкол қ. көше-жол желісінің ағымдағы жөндеуі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