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0aa5" w14:textId="aab0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2017 жылғы 22 желтоқсандағы № С 17-1 "2018 - 2020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2018 жылғы 17 мамырдағы № С 21-1 шешімі. Ақмола облысының Әділет департаментінде 2018 жылғы 21 мамырда № 6623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мәслихаттың 2017 жылғы 22 желтоқсандағы № С 17-1 "2018 - 2020 жылдарға арналған аудандық бюджет туралы" (Нормативтік құқықтық актілерді мемлекеттік тіркеу тізілімінде № 6245 тіркелген, Қазақстан Республикасының нормативтік құқықтық актілерінің электрондық түрдегі эталондық бақылау банкінде 2018 жылғы 10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бюджеті 1, 2 және 3 қосымшаларға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3 262 742,0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645 726,0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16 732,0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112 364,0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2 487 920,0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3 282 884,3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- 302,8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7 215,0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7 517,8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1 186,4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1 186,4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- 21 025,9,0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21 025,9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12-1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2018 жылға арналған аудандық бюджеттің шығыстарының құрамында аудандық бюджеттен аудандық маңызы бар қала, ауылдық округ бюджеттеріне 9 қосымшаға сәйкес нысаналы трансферттердің көзделгені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баяндалсын;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 w:val="false"/>
          <w:i w:val="false"/>
          <w:color w:val="000000"/>
          <w:sz w:val="28"/>
        </w:rPr>
        <w:t>9 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2018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Ө.Бертлеуов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мамыр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21 - 1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6519"/>
        <w:gridCol w:w="3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3 262 742,0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645 726,0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319 603,0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319 603,0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209 514,0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 ) өткізуінен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2 487 920,0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2 408 893,0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7"/>
        <w:gridCol w:w="31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3 282 884,3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73 326,8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73 326,8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26 599,7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1 854 287,1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1 819 728,3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1 432 294,8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134 353,7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229 746,3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212 658,9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54 038,9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37 773,1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170 357,6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222 199,5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152 741,3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69 374,1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333 988,1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249 798,3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36 649,4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127 225,7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127 225,7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-21 025,9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21 - 1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маңызы бар қала, кент, ауыл, ауылдық округінің бюджеттік бағдарламалар тізбеcі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84 293,8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бюджеттен аудандық маңызы бар қала, ауылдық округ бюджеттерiне нысаналы трансферттер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3"/>
        <w:gridCol w:w="3807"/>
      </w:tblGrid>
      <w:tr>
        <w:trPr>
          <w:trHeight w:val="30" w:hRule="atLeast"/>
        </w:trPr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