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663d" w14:textId="7e96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елді мекендерінде салық салу объектісінің орналасқан жерін есепке алатын аймаққа бөлу коэффициенттерiн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2018 жылғы 30 мамырдағы № А-5/150 қаулысы. Ақмола облысының Әділет департаментінде 2018 жылғы 13 маусымда № 6664 болып тіркелді. Күші жойылды - Ақмола облысы Ақкөл ауданы әкімдігінің 2019 жылғы 23 шілдедегі № А-7/202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23.07.2019 </w:t>
      </w:r>
      <w:r>
        <w:rPr>
          <w:rFonts w:ascii="Times New Roman"/>
          <w:b w:val="false"/>
          <w:i w:val="false"/>
          <w:color w:val="ff0000"/>
          <w:sz w:val="28"/>
        </w:rPr>
        <w:t>№ А-7/202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ауданының елді мекендерінде салық салу объектісінің орналасқан жерін есепке алатын аймаққа бөлу коэффициенттері,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В.В. Елисеевке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Ақкөл қаласында салық салу объектісінің орналасқан жерін есепке алатын аймақтарға бөлу коэффициентi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0351"/>
        <w:gridCol w:w="1261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 салық салу объектісінің орналасқан жері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коэффициенті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көшесінің – 2-ден 16 бойынша жұп жағы, 19-дан 85 бойынша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көшесінің – жұп жағы 2-ден 24 бойынша, тақ жағы 1-ден 13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Шегебай Ұзақбаев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Шегебай Ұзақбаев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көшесінің – жұп жағы 2-ден 40/1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көшесінің барлық нөмірлері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көшесінің – жұп жағы 2-ден 42 бойынша, тақ жағы 1-ден 49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14-тен 124 бойынша, тақ жағы 1-ден 101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көшесінің – барлық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көшесінің – жұп жағы 2-ден 46 бойынша, тақ жағы 1-ден 33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көшесінің жұп жағы 2-ден 60 бойынша, тақ жағы 1-ден 63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көшесінің – жұп жағы 2-ден 42 бойынша, тақ жағы 1-ден 42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көшесінің – жұп жағы 2-ден 120 бойынша, тақ жағы 1-ден 105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көшесінің барлық нөмірлері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көшесінің – жұп жағы 2-ден 62 бойынша, тақ жағы 1-ден 63/1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көшесінің – жұп жағы 2-ден 110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көшесінің - барлық тақ жағы.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 3, 4 – барлық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көшесінің – жұп жағы 24-тен 80 бойынша, тақ жағы 93-тен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көшесінің – жұп жағы 26-дан 150 бойынша, тақ жағы 15-тен 147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көшесінің – жұп жағы 42-ден 298 бойынша, тақ жағы 23-тен 131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Домбай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көшесінің – 42/1, 42/2, 42/3, 42/4,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– жұп жағы 128-ден 138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көшесінің – жұп жағы 2-ден 4 бойынша.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көшесінің – тақ жағы 1-ден 101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көш көшесінің –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Бигелдінов көшесінің – жұп жағы 28-ден, тақ жағы 43-тен көшенің соңына дейін.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көшесінің – тақ жағы 65-тен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көшесінің – жұп жағы 62-ден, тақ жағы 47-ден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Күляш Байсейітова көшесінің – жұп жағы 2-ден, тақ жағы 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көшесінің – жұп жағы 36-дан, тақ жағы 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көшесінің – жұп жағы 26-дан, тақ жағы 25-тен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көшесінің 1, 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көшесінің – жұп жағы 112-ден 228 бойынша, тақ жағы 103-тен 189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көшесінің – 22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көшесінің – барлық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Қаукен Кенжетаев көшесінің – жұп жағы 2-ден 78 бойынша, тақ жағы 1-ден 63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Бұлқышев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көшесінің - барлық нөмірлері, жұп және тақ жағы.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көшесінің – жұп жағы 2-ден 52 бойынша, жұп жағы 146-дан көшенің соңына дейін, тақ жағы барлық нөмірлер;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көшесінің – жұп және тақ жағы 2-ден 20 бойынша, тақ жағы 1-ден 31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көшесінің – тақ жағы 1-ден 33/2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Сәтпаева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шағын ауданының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көшесінің – тақ жағы 47-ден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Майкотов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Мұратбаева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"Наука 1", "Наука 2", "Связист" саяжайлары.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шағын ауданы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– көшесінің – тақ жағы 1-ден 45 бойынша, жұп жағының барлық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көшесінің – жұп жағы 2-ден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көшесінің – жұп жағы 80-нен, тақ жағы 93 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көшесінің – жұп жағы 2-ден 18 бойынша, тақ жағы 1-ден 17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көшесінің – жұп жағы 2-ден 6 бойынша.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көшесінің – жұп жағы 24-тен 42 бойынша, "Тепловодсервис" жауапкершілігі шектеулі серіктестігінің аумағы;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көшесінің – жұп жағы 88-ден 144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154-тен 180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көшесінің – жұп жағы 50-ден көшенің соңына дейін, тақ жағы 13-тен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көшесінің – тақ жағы 37-ден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тұйық көшесінің – жұп жағы 2/1-ден 2/5 бойынша, тақ жағы 1-ден 35 бойынша.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140-тан 152 бойынша, тақ жағы 115-тен 211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 – жқп жағы 88-ден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көшесінің – жұп жағы 62-ден 74 бойынша, тақ жағы 51-ден 91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көшесінің – жұп жағы 128-ден, тақ жағы 107-ден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көшесінің – жұп жағы 44-тен, тақ жағы 35-тен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көшесінің – жұп жағы 68-ден, тақ жағы 71-ден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Опытный-завод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Гоститиевский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тұйық көшесінің – жұп жағы 2-ден, тақ жағы 27-ден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көшесінің – жұп жағы барлық нөмірлер, тақ жағы 1-ден 35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көшесінің – жұп жағы 2-ден 20 бойынша, тақ жағы 1-ден 21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көшесінің – жұп жағы 6-дан 34 бойынша, тақ жағы 7-ден 27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көшесінің – жұп жағы 2-ден 48 бойынша, тақ жағы 1-ден 21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көшесінің – жұп жағы 44-тен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көшесінің – жұп жағы 2-ден көшенің соңына дейін, тақ жағы 3-тен 35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көшесінің – жұп жағы 14-тен көшенің соңына дейін, тақ жағы нөмірлері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көшесінің – жұп жағы 20-дан, тақ жағы 21-ден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тұйық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көшесінің – тақ жағы 1-ден 77 бойынша;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көшесінің – жұп жағы 2-ден 12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көшесінің – 3, 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көшесінің – жұп жағы 82-ден 102 бойынша, тақ жағы 1-ден 17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Булавского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Бектұров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ел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көшесінің - барлық нөмірлері, жұп және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көшесінің – жұп жағы 152-ден, тақ жағы 149-дан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көшесінің – барлық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мамыр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ауылдық елді мекендерінде салық салу объектісінің орналасқан жерін есепке алатын аймақтарға бөлу коэффициентi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Ақкөл ауданы әкімдігінің 27.02.2019 </w:t>
      </w:r>
      <w:r>
        <w:rPr>
          <w:rFonts w:ascii="Times New Roman"/>
          <w:b w:val="false"/>
          <w:i w:val="false"/>
          <w:color w:val="ff0000"/>
          <w:sz w:val="28"/>
        </w:rPr>
        <w:t>№ А-2/62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мекендерінде салық салу объектісінің орналасқан жері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коэффициенті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Еңбек ауылдық округі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ауылы, Еңбек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ауылы, Ақкөл қаласының әкімшілік бағынысында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ауылы, Қарасай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Жалғызқарағай ауылы, Жалғызқарағай ауылдық округі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қаласының әкімшілік бағынысында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ауылы, Еңбек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Жалғызқарағай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Сазды бұлақ ауылы, Қарасай ауылдық округі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ауылы, Жалғызқарағай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Қарасай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