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4691d" w14:textId="4446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ауданы әкімдігінің 2018 жылғы 22 маусымдағы № А-6/181 қаулысы. Ақмола облысының Әділет департаментінде 2018 жылғы 9 шілдеде № 6716 болып тіркелді. Күші жойылды - Ақмола облысы Ақкөл ауданы әкімдігінің 2019 жылғы 13 ақпандағы № А-2/42 қаулысымен</w:t>
      </w:r>
    </w:p>
    <w:p>
      <w:pPr>
        <w:spacing w:after="0"/>
        <w:ind w:left="0"/>
        <w:jc w:val="both"/>
      </w:pPr>
      <w:r>
        <w:rPr>
          <w:rFonts w:ascii="Times New Roman"/>
          <w:b w:val="false"/>
          <w:i w:val="false"/>
          <w:color w:val="ff0000"/>
          <w:sz w:val="28"/>
        </w:rPr>
        <w:t xml:space="preserve">
      Ескерту. Күші жойылды - Ақмола облысы Ақкөл ауданы әкімдігінің 13.02.2019 </w:t>
      </w:r>
      <w:r>
        <w:rPr>
          <w:rFonts w:ascii="Times New Roman"/>
          <w:b w:val="false"/>
          <w:i w:val="false"/>
          <w:color w:val="ff0000"/>
          <w:sz w:val="28"/>
        </w:rPr>
        <w:t>№ А-2/42</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"Қоғамдық тәртiптi қамтамасыз етуге азаматтардың қатысуы туралы" Қазақстан Республикасының 2004 жылғы 9 шілдедегі Заңының 3-бабы 2- 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Ақкөл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Ақкөл ауданында қоғамдық тәртіпті қамтамасыз етуге қатысатын азаматтарды көтермелеудің түрлері мен тәртібі, сондай-ақ оларға ақшалай сыйақының мөлшері айқындалсын.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Г.Е.Әбілқайыроваға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Т.Едігенов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Ішкі істер</w:t>
            </w:r>
            <w:r>
              <w:br/>
            </w:r>
            <w:r>
              <w:rPr>
                <w:rFonts w:ascii="Times New Roman"/>
                <w:b w:val="false"/>
                <w:i/>
                <w:color w:val="000000"/>
                <w:sz w:val="20"/>
              </w:rPr>
              <w:t>министрлігі Ақмола облысының Ішкі істер</w:t>
            </w:r>
            <w:r>
              <w:br/>
            </w:r>
            <w:r>
              <w:rPr>
                <w:rFonts w:ascii="Times New Roman"/>
                <w:b w:val="false"/>
                <w:i/>
                <w:color w:val="000000"/>
                <w:sz w:val="20"/>
              </w:rPr>
              <w:t>департаменті Ақкөл ауданының ішкі</w:t>
            </w:r>
            <w:r>
              <w:br/>
            </w:r>
            <w:r>
              <w:rPr>
                <w:rFonts w:ascii="Times New Roman"/>
                <w:b w:val="false"/>
                <w:i/>
                <w:color w:val="000000"/>
                <w:sz w:val="20"/>
              </w:rPr>
              <w:t>істер бөлімі" мемлекеттік</w:t>
            </w:r>
            <w:r>
              <w:br/>
            </w:r>
            <w:r>
              <w:rPr>
                <w:rFonts w:ascii="Times New Roman"/>
                <w:b w:val="false"/>
                <w:i/>
                <w:color w:val="000000"/>
                <w:sz w:val="20"/>
              </w:rPr>
              <w:t>мекемесінің 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Қ.Битақов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 06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әкімдігінің</w:t>
            </w:r>
            <w:r>
              <w:br/>
            </w:r>
            <w:r>
              <w:rPr>
                <w:rFonts w:ascii="Times New Roman"/>
                <w:b w:val="false"/>
                <w:i w:val="false"/>
                <w:color w:val="000000"/>
                <w:sz w:val="20"/>
              </w:rPr>
              <w:t>2018 жылғы "22" маусым</w:t>
            </w:r>
            <w:r>
              <w:br/>
            </w:r>
            <w:r>
              <w:rPr>
                <w:rFonts w:ascii="Times New Roman"/>
                <w:b w:val="false"/>
                <w:i w:val="false"/>
                <w:color w:val="000000"/>
                <w:sz w:val="20"/>
              </w:rPr>
              <w:t>№ А-6/181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Ақкөл ауданында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4"/>
    <w:bookmarkStart w:name="z7" w:id="5"/>
    <w:p>
      <w:pPr>
        <w:spacing w:after="0"/>
        <w:ind w:left="0"/>
        <w:jc w:val="left"/>
      </w:pPr>
      <w:r>
        <w:rPr>
          <w:rFonts w:ascii="Times New Roman"/>
          <w:b/>
          <w:i w:val="false"/>
          <w:color w:val="000000"/>
        </w:rPr>
        <w:t xml:space="preserve"> 1-тарау. Көтермелеудің түрлері</w:t>
      </w:r>
    </w:p>
    <w:bookmarkEnd w:id="5"/>
    <w:bookmarkStart w:name="z8" w:id="6"/>
    <w:p>
      <w:pPr>
        <w:spacing w:after="0"/>
        <w:ind w:left="0"/>
        <w:jc w:val="both"/>
      </w:pPr>
      <w:r>
        <w:rPr>
          <w:rFonts w:ascii="Times New Roman"/>
          <w:b w:val="false"/>
          <w:i w:val="false"/>
          <w:color w:val="000000"/>
          <w:sz w:val="28"/>
        </w:rPr>
        <w:t>
      1. Ақкөл ауданы әкімінің алғыс хаты.</w:t>
      </w:r>
    </w:p>
    <w:bookmarkEnd w:id="6"/>
    <w:bookmarkStart w:name="z9" w:id="7"/>
    <w:p>
      <w:pPr>
        <w:spacing w:after="0"/>
        <w:ind w:left="0"/>
        <w:jc w:val="both"/>
      </w:pPr>
      <w:r>
        <w:rPr>
          <w:rFonts w:ascii="Times New Roman"/>
          <w:b w:val="false"/>
          <w:i w:val="false"/>
          <w:color w:val="000000"/>
          <w:sz w:val="28"/>
        </w:rPr>
        <w:t>
      2. Ақшалай сыйақы.</w:t>
      </w:r>
    </w:p>
    <w:bookmarkEnd w:id="7"/>
    <w:bookmarkStart w:name="z10" w:id="8"/>
    <w:p>
      <w:pPr>
        <w:spacing w:after="0"/>
        <w:ind w:left="0"/>
        <w:jc w:val="left"/>
      </w:pPr>
      <w:r>
        <w:rPr>
          <w:rFonts w:ascii="Times New Roman"/>
          <w:b/>
          <w:i w:val="false"/>
          <w:color w:val="000000"/>
        </w:rPr>
        <w:t xml:space="preserve"> 2-тарау. Көтермелеудің тәртібі</w:t>
      </w:r>
    </w:p>
    <w:bookmarkEnd w:id="8"/>
    <w:bookmarkStart w:name="z11" w:id="9"/>
    <w:p>
      <w:pPr>
        <w:spacing w:after="0"/>
        <w:ind w:left="0"/>
        <w:jc w:val="both"/>
      </w:pPr>
      <w:r>
        <w:rPr>
          <w:rFonts w:ascii="Times New Roman"/>
          <w:b w:val="false"/>
          <w:i w:val="false"/>
          <w:color w:val="000000"/>
          <w:sz w:val="28"/>
        </w:rPr>
        <w:t>
      3. Осы тәртіп Ақкөл ауданында қоғамдық тәртіпті қамтамасыз етуге қатысатын азаматтарды көтермелеуді ұйымдастырудың мәселелерін реттейді.</w:t>
      </w:r>
    </w:p>
    <w:bookmarkEnd w:id="9"/>
    <w:bookmarkStart w:name="z12" w:id="10"/>
    <w:p>
      <w:pPr>
        <w:spacing w:after="0"/>
        <w:ind w:left="0"/>
        <w:jc w:val="both"/>
      </w:pPr>
      <w:r>
        <w:rPr>
          <w:rFonts w:ascii="Times New Roman"/>
          <w:b w:val="false"/>
          <w:i w:val="false"/>
          <w:color w:val="000000"/>
          <w:sz w:val="28"/>
        </w:rPr>
        <w:t>
      4. Қоғамдық тәртіпті қамтамасыз етуге қатысатын азаматтарды көтермелеу мәселелерін Ақкөл ауданы әкімдігінің қаулысымен құрылған комиссия (бұдан әрі – комиссия) қарайды.</w:t>
      </w:r>
    </w:p>
    <w:bookmarkEnd w:id="10"/>
    <w:bookmarkStart w:name="z13" w:id="11"/>
    <w:p>
      <w:pPr>
        <w:spacing w:after="0"/>
        <w:ind w:left="0"/>
        <w:jc w:val="both"/>
      </w:pPr>
      <w:r>
        <w:rPr>
          <w:rFonts w:ascii="Times New Roman"/>
          <w:b w:val="false"/>
          <w:i w:val="false"/>
          <w:color w:val="000000"/>
          <w:sz w:val="28"/>
        </w:rPr>
        <w:t>
      5. "Қазақстан Республикасының Ішкі істер министрлігі Ақмола облысының Ішкі істер департаменті Ақкөл ауданының ішкі істер бөлімі" (бұдан әрі – ІІБ) мемлекеттік мекемесімен қоғамдық тәртіпті қамтамасыз етуге белсенді қатысатын азаматтарды көтермелеу туралы ұсыныс комиссияның қарауына енгізіледі.</w:t>
      </w:r>
    </w:p>
    <w:bookmarkEnd w:id="11"/>
    <w:bookmarkStart w:name="z14" w:id="12"/>
    <w:p>
      <w:pPr>
        <w:spacing w:after="0"/>
        <w:ind w:left="0"/>
        <w:jc w:val="both"/>
      </w:pPr>
      <w:r>
        <w:rPr>
          <w:rFonts w:ascii="Times New Roman"/>
          <w:b w:val="false"/>
          <w:i w:val="false"/>
          <w:color w:val="000000"/>
          <w:sz w:val="28"/>
        </w:rPr>
        <w:t>
      6. Комиссиямен қабылданған хаттамалық шешім көтермелеу үшін негіз болып табылады.</w:t>
      </w:r>
    </w:p>
    <w:bookmarkEnd w:id="12"/>
    <w:bookmarkStart w:name="z15" w:id="13"/>
    <w:p>
      <w:pPr>
        <w:spacing w:after="0"/>
        <w:ind w:left="0"/>
        <w:jc w:val="both"/>
      </w:pPr>
      <w:r>
        <w:rPr>
          <w:rFonts w:ascii="Times New Roman"/>
          <w:b w:val="false"/>
          <w:i w:val="false"/>
          <w:color w:val="000000"/>
          <w:sz w:val="28"/>
        </w:rPr>
        <w:t>
      7. Ақшалай сыйақыны төлеуді ІІБ облыстық бюджет есебінен жүргізіледі.</w:t>
      </w:r>
    </w:p>
    <w:bookmarkEnd w:id="13"/>
    <w:bookmarkStart w:name="z16" w:id="14"/>
    <w:p>
      <w:pPr>
        <w:spacing w:after="0"/>
        <w:ind w:left="0"/>
        <w:jc w:val="both"/>
      </w:pPr>
      <w:r>
        <w:rPr>
          <w:rFonts w:ascii="Times New Roman"/>
          <w:b w:val="false"/>
          <w:i w:val="false"/>
          <w:color w:val="000000"/>
          <w:sz w:val="28"/>
        </w:rPr>
        <w:t>
      8. Ақшалай сыйақыны төлеу үшін ІІБ бастығының комиссия қабылдаған шешіміне сәйкес қосымша бұйрығы шығарылады.</w:t>
      </w:r>
    </w:p>
    <w:bookmarkEnd w:id="14"/>
    <w:bookmarkStart w:name="z17" w:id="15"/>
    <w:p>
      <w:pPr>
        <w:spacing w:after="0"/>
        <w:ind w:left="0"/>
        <w:jc w:val="both"/>
      </w:pPr>
      <w:r>
        <w:rPr>
          <w:rFonts w:ascii="Times New Roman"/>
          <w:b w:val="false"/>
          <w:i w:val="false"/>
          <w:color w:val="000000"/>
          <w:sz w:val="28"/>
        </w:rPr>
        <w:t>
      9. Қоғамдық тәртіпті қамтамасыз етуге қосқан үлесі үшін азаматтарға ақшалай сыйақыны беру, Ақкөл ауданы әкімінің алғыс хатын табыстау ІІБ салтанатты жиынында жүзеге асырылады.</w:t>
      </w:r>
    </w:p>
    <w:bookmarkEnd w:id="15"/>
    <w:bookmarkStart w:name="z18" w:id="16"/>
    <w:p>
      <w:pPr>
        <w:spacing w:after="0"/>
        <w:ind w:left="0"/>
        <w:jc w:val="left"/>
      </w:pPr>
      <w:r>
        <w:rPr>
          <w:rFonts w:ascii="Times New Roman"/>
          <w:b/>
          <w:i w:val="false"/>
          <w:color w:val="000000"/>
        </w:rPr>
        <w:t xml:space="preserve"> 3-тарау. Ақшалай сыйақының мөлшері</w:t>
      </w:r>
    </w:p>
    <w:bookmarkEnd w:id="16"/>
    <w:bookmarkStart w:name="z19" w:id="17"/>
    <w:p>
      <w:pPr>
        <w:spacing w:after="0"/>
        <w:ind w:left="0"/>
        <w:jc w:val="both"/>
      </w:pPr>
      <w:r>
        <w:rPr>
          <w:rFonts w:ascii="Times New Roman"/>
          <w:b w:val="false"/>
          <w:i w:val="false"/>
          <w:color w:val="000000"/>
          <w:sz w:val="28"/>
        </w:rPr>
        <w:t>
      10. Ақшалай сыйақы мөлшерін қоғамдық тәртіпті қамтамасыз етуге қосқан үлесін, сонымен қатар онымен немесе оның қатысуымен құқыққа қарсы әрекет нәтижесінде келтірілуі мүмкін залалдың алдын алған көлемін есепке ала отырып, ақшалай сыйақының мөлшері комиссиямен белгіленеді және 20 еселік айлық есептік көрсеткіштен аспайды.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