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120f" w14:textId="b791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2018 жылғы 10 желтоқсандағы № С 32-1 шешімі. Ақмола облысының Әділет департаментінде 2018 жылғы 19 желтоқсанда № 6946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Ақкөл аудандық мәслихатының 22.08.2019 </w:t>
      </w:r>
      <w:r>
        <w:rPr>
          <w:rFonts w:ascii="Times New Roman"/>
          <w:b w:val="false"/>
          <w:i w:val="false"/>
          <w:color w:val="000000"/>
          <w:sz w:val="28"/>
        </w:rPr>
        <w:t>№ С 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Н.Калашникова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