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3052" w14:textId="62d3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20 желтоқсандағы № С 33-1 шешімі. Ақмола облысының Әділет департаментінде 2018 жылғы 27 желтоқсанда № 6986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5 061 836,2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683 570,0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4 335 595,8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5 064 091,6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- 3 900,6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11 475,6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1 645,2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- 1 645,2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10.12.2019 </w:t>
      </w:r>
      <w:r>
        <w:rPr>
          <w:rFonts w:ascii="Times New Roman"/>
          <w:b w:val="false"/>
          <w:i w:val="false"/>
          <w:color w:val="000000"/>
          <w:sz w:val="28"/>
        </w:rPr>
        <w:t>№ С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Урюпинка ауылдық округінің бюджетіне берілетін субвенциялар, 2019 жылға – 7 562,0 мың теңге сомасында, 2020 жылға – 7 626,0 мың теңге сомасында, 2021 жылға – 7 756,0 мың теңге сомасында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Ақкөл қаласының бюджетінен аудандық бюджетке берілетін бюджеттік алып қоюлар, 2019 жылға – 59 723,0 мың теңге сомасында, 2020 жылға – 67 947,0 мың теңге сомасында, 2021 жылға – 78 759,0 мың теңге сомасында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2019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түсімдерінің құрамындағы 2019 жылға арналған облыстық бюджеттен аудандар (облыстық маңызы бар қалалар) бюджеттерiне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2019 жылға арналған облыстық бюджеттен субвенция 1 944 928,0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 2019 жылға арналған жергілікті атқарушы органның жоғары бюджеттің алдында 11 475,6 мың теңге сомасында қарыз өтелуі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Ақкөл аудандық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Алынып тасталды - Ақмола облысы Ақкөл аудандық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 жылға арналған аудандық бюджеттің атқарылу процесінде секвестрленуге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 жылға арналған аудандық маңызы бар қала, кент, ауыл, ауылдық округінің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 жылға жергілікті өзін – өзі басқару органдарына берілетін трансферттердің аудандық маңызы бар қалалар, кенттер, ауылдар, ауылдық округтер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2019 жылға арналған аудандық бюджеттің шығыстарының құрамында аудандық бюджеттен аудандық маңызы бар қала, ауылдық округ бюджеттеріне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11-1-тармақпен толықтырылды - Ақмола облысы Ақкөл аудандық мәслихатының 12.06.2019 </w:t>
      </w:r>
      <w:r>
        <w:rPr>
          <w:rFonts w:ascii="Times New Roman"/>
          <w:b w:val="false"/>
          <w:i w:val="false"/>
          <w:color w:val="00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11-2. 2019 жылға арналған облыстық бюджеттің шығыстарының құрамында аудандық бюджеттен аудандық маңызы бар қала, ауылдық округ бюджеттеріне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11-2-тармақпен толықтырылды - Ақмола облысы Ақкөл аудандық мәслихатының 12.06.2019 </w:t>
      </w:r>
      <w:r>
        <w:rPr>
          <w:rFonts w:ascii="Times New Roman"/>
          <w:b w:val="false"/>
          <w:i w:val="false"/>
          <w:color w:val="00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11-3. 2019 жылға арналған республикалық бюджеттің шығыстарының құрамында аудандық бюджеттен аудандық маңызы бар қала, ауылдық округ бюджеттеріне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11-3-тармақпен толықтырылды - Ақмола облысы Ақкөл аудандық мәслихатының 12.06.2019 </w:t>
      </w:r>
      <w:r>
        <w:rPr>
          <w:rFonts w:ascii="Times New Roman"/>
          <w:b w:val="false"/>
          <w:i w:val="false"/>
          <w:color w:val="00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Ақмола облысының Әділет департаментінде мемлекеттік тіркелген күннен бастап күшіне енеді және 2019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С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5 061 836,2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4 335 595,8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4 275 872,8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4 275 872,8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5 064 091,6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474 932,3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218 124,3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2 715 644,8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2 674 649,8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2 205 738,6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374 762,8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78 671,7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945 298,9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769 945,6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416 632,0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168 977,2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3 066 472,0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2 320 577,0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3 066 472,0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1 965 207,0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1 929 701,0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2 880 257,0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2 119 292,0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2 880 257,0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1 960 164,0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С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8"/>
        <w:gridCol w:w="5482"/>
      </w:tblGrid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1 920 168,0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1 230 822,0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476 989,0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184 880,1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35 626,1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14 139,5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көп балалы отбасыларға коммуналдық тұрғын үй қорының тұрғын үйін сатып алуға берілетін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29 863,9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681 771,0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681 771,0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 жер" тұрғын үй құрылысы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285 139,0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аудандар (облыстық маңызы бар қалалар) бюджеттерiне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10.12.2019 </w:t>
      </w:r>
      <w:r>
        <w:rPr>
          <w:rFonts w:ascii="Times New Roman"/>
          <w:b w:val="false"/>
          <w:i w:val="false"/>
          <w:color w:val="ff0000"/>
          <w:sz w:val="28"/>
        </w:rPr>
        <w:t>№ С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4347"/>
      </w:tblGrid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418 351,8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361 856,7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мекемесін қамтамасыз етуге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материалдық-техникалық базасын нығайтуға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отбасынан шыққан мектеп оқушыларын ыстық тамақпен қамтамасыз етуге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 сатып алу және жеткізу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30 077,9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2 992,2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шығарылуының 30-жылдығына орай бір жолғы материалдық көмек төлеуге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Қоныс аударушылар мен оралмандар үшін тұрғын үйді жалдау (жалға алу) бойынша шығындарды өтеуге берілетін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біржолғы әлеуметтік көмек көрсетуге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57 391,3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17 763,3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және құрылыс жүргізу схемаларын әзірлеуге берілген ағымдағы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146 100,1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93 819,6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көше-жол желісін ағымдағы жөндеу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 жарықтандыруды жөндеу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 абаттандыру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қаласындағы магистральды канализациялық желілер мен КСС ағымдағы жөндеу жұмыстары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қаласындағы құдықтар мен магистральды су құбыры желілерін ағымдағы жөндеу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қаласындағы қазандық және жылу желілері бойынша жөндеу жұмыстары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56 495,1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56 495,1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атқарылу процесінде секвестрленуге жатпайтын аудандық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қала, кент, ауыл, ауылдық округінің бюджеттік бағдарламалар тізбеcі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Ақкөл аудандық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7"/>
        <w:gridCol w:w="4983"/>
      </w:tblGrid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Қарасай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Наумовка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Новорыбинка селолық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Еңбек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Жалғызқарағай ауылдық округі әкімінің аппараты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әкімдерінің жергілікті өзін-өзі басқару функцияларын іске асыруына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аудандық маңызы бар қала, ауылдық округ бюджеттерiне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9-қосымшамен толықтырылды - Ақмола облысы Ақкөл аудандық мәслихатының 12.06.2019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Ақмола облысы Ақкөл аудандық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абаттандыру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 ауылдық округі әкімшілік аппаратының мазмұны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аудандық маңызы бар қала, ауылдық округ бюджеттерiне нысаналы трансферттер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10-қосымшамен толықтырылды - Ақмола облысы Ақкөл аудандық мәслихатының 12.06.2019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Ақмола облысы Ақкөл аудандық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С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1"/>
        <w:gridCol w:w="4889"/>
      </w:tblGrid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көше-жол желісін ағымдағы жөндеу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 жарықтандыруды жөндеу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 абаттандыру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қаласындағы магистральды канализациялық желілер мен КСС ағымдағы жөндеу жұмыстары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қаласындағы құдықтар мен магистральды су құбыры желілерін ағымдағы жөндеу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қаласында қазандық және жылу желілері бойынша жөндеу жұмыстары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аудандық маңызы бар қала, ауылдық округ бюджеттерiне нысаналы трансферттер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11-қосымшамен толықтырылды - Ақмола облысы Ақкөл аудандық мәслихатының 12.06.2019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