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429d" w14:textId="fc24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аудандық маңызы бар қала, ауылдық округ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2018 жылғы 21 желтоқсандағы № С 34-1 шешімі. Ақмола облысының Әділет департаментінде 2018 жылғы 28 желтоқсанда № 6992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Ақкөл қаласының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211 675,0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129 547,5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82 031,5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214 146,5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- 2 471,5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2 471,5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С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2019 - 2021 жылдарға арналған Ақкөл қаласының бюджетінде аудандық бюджетке бюджеттік алып қоюлар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жылы – 59 723,0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– 67 947,0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78 759,0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2019 - 2021 жылдарға арналған Урюпинка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10 205,0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- 163,7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163,7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Ақкөл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С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2019 - 2021 жылдарға арналған Урюпинка ауылдық округінің бюджетінде аудандық бюджеттен субвенциялар қарастырылғаны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жылы – 7 562,0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– 7 626,0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7 756,0 мың теңге.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2019 жылға арналған аудандық маңызы бар қала, ауылдық округ бюджеттері түсімдерінің құрамында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қала, ауылдық округ әкімінің шешімімен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Ақкөл аудандық мәслихатының 29.08.2019 </w:t>
      </w:r>
      <w:r>
        <w:rPr>
          <w:rFonts w:ascii="Times New Roman"/>
          <w:b w:val="false"/>
          <w:i w:val="false"/>
          <w:color w:val="000000"/>
          <w:sz w:val="28"/>
        </w:rPr>
        <w:t>№ С 44 - 3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2019 жылға арналған аудандық маңызы бар қала, ауылдық округ бюджеттері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қала, ауылдық округ әкімінің шешімімен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Ақмола облысы Ақкөл аудандық мәслихатының 29.08.2019 </w:t>
      </w:r>
      <w:r>
        <w:rPr>
          <w:rFonts w:ascii="Times New Roman"/>
          <w:b w:val="false"/>
          <w:i w:val="false"/>
          <w:color w:val="000000"/>
          <w:sz w:val="28"/>
        </w:rPr>
        <w:t>№ С 44 - 3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4-3. 2019 жылға арналған аудандық маңызы бар қала, ауылдық округ бюджеттері түсімдерінің құрамында республикалық бюджеттен бөлінген нысаналы трансферттер сомасы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қала, ауылдық округ әкімінің шешімімен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4-3-тармақпен толықтырылды - Ақмола облысы Ақкөл аудандық мәслихатының 29.08.2019 </w:t>
      </w:r>
      <w:r>
        <w:rPr>
          <w:rFonts w:ascii="Times New Roman"/>
          <w:b w:val="false"/>
          <w:i w:val="false"/>
          <w:color w:val="000000"/>
          <w:sz w:val="28"/>
        </w:rPr>
        <w:t>№ С 44 - 3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күннен бастап күшіне енеді және 2019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қаласының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С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75"/>
        <w:gridCol w:w="29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214 146,5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96 284,7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96 284,7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қаласының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қаласының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Урюпинка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С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Урюпинка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Урюпинка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аудандық маңызы бар қала, ауылдық округ бюджеттерiне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 - Ақмола облысы Ақкөл аудандық мәслихатының 29.08.2019 </w:t>
      </w:r>
      <w:r>
        <w:rPr>
          <w:rFonts w:ascii="Times New Roman"/>
          <w:b w:val="false"/>
          <w:i w:val="false"/>
          <w:color w:val="ff0000"/>
          <w:sz w:val="28"/>
        </w:rPr>
        <w:t>№ С 44 - 3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жаңа редакцияда - Ақмола облысы Ақкөл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С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абаттандыру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 ауылдық округі әкімшілік аппаратының мазмұны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аудандық маңызы бар қала, ауылдық округ бюджеттерiне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8-қосымшамен толықтырылды - Ақмола облысы Ақкөл аудандық мәслихатының 29.08.2019 </w:t>
      </w:r>
      <w:r>
        <w:rPr>
          <w:rFonts w:ascii="Times New Roman"/>
          <w:b w:val="false"/>
          <w:i w:val="false"/>
          <w:color w:val="ff0000"/>
          <w:sz w:val="28"/>
        </w:rPr>
        <w:t>№ С 44 - 3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жаңа редакцияда - Ақмола облысы Ақкөл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С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4"/>
        <w:gridCol w:w="7316"/>
      </w:tblGrid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52 880,5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52 580,5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көше-жол желісін ағымдағы жөндеу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 жарықтандыруды жөндеу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қаласын абаттандыру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қаласындағы магистральды канализациялық желілер мен КСС ағымдағы жөндеу жұмыстары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қаласындағы құдықтар мен магистральды су құбыры желілерін ағымдағы жөндеу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 қазандық және жылу желілері бойынша жөндеу жұмыстары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аудандық маңызы бар қала, ауылдық округ бюджеттерiне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9-қосымшамен толықтырылды - Ақмола облысы Ақкөл аудандық мәслихатының 29.08.2019 </w:t>
      </w:r>
      <w:r>
        <w:rPr>
          <w:rFonts w:ascii="Times New Roman"/>
          <w:b w:val="false"/>
          <w:i w:val="false"/>
          <w:color w:val="ff0000"/>
          <w:sz w:val="28"/>
        </w:rPr>
        <w:t>№ С 44 - 3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8"/>
        <w:gridCol w:w="5032"/>
      </w:tblGrid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