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2b99" w14:textId="a1c2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әкімінің 2018 жылғы 11 қаңтардағы № 01 шешімі. Ақмола облысының Әділет департаментінде 2018 жылғы 29 қаңтарда № 6369 болып тіркелді. Күші жойылды - Ақмола облысы Аршалы ауданы әкімінің 2018 жылғы 7 маусымдағы № 07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Аршалы ауданы әкімінің 07.06.2018 </w:t>
      </w:r>
      <w:r>
        <w:rPr>
          <w:rFonts w:ascii="Times New Roman"/>
          <w:b w:val="false"/>
          <w:i w:val="false"/>
          <w:color w:val="ff0000"/>
          <w:sz w:val="28"/>
        </w:rPr>
        <w:t>№ 07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2014 жылғы 11 сәуірдегі "Азаматтық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төтенше жағдайлардың алдын алу және жою жөніндегі аудандық комиссияның кезектен тыс шұғыл отырысының 2018 жылғы 11 қаңтардағы № 1 хаттамасына сәйкес, аудан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Аршалы ауданының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Ақмола облысы Аршалы ауданы әкімінің орынбасары Ә.Т.Ыбыраев төтенше жағдайларды жоюдың басшысы болып тағайындалсын және осы шешімнен туындайтын тиісті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 әкімінің орынбасары Ә.Т.Ыбыраевқа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Ақмола облысының Әділет департаментінде мемлекеттік тіркелген күнінен бастап күшіне енеді және 2018 жылғы 11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