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af8" w14:textId="6337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9 ақпандағы № 21/3 шешімі. Ақмола облысының Әділет департаментінде 2018 жылғы 16 ақпанда № 6413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жер заңнамасына сәйкес Аршалы ауданының пайдаланылмайтын ауыл шаруашылығы мақсатындағы жерлерге жер салығының базалық мөлшерлемесін жоғарылату туралы" 2016 жылғы 24 мамырдағы № 5/8 (Нормативтік құқықтық актілерді мемлекеттік тіркеу тізілімінде № 5435 тіркелген, 2016 жылғы 15 шілдеде аудандық "Аршалы айнасы", "Вперед"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жер заңнамасына сәйкес Аршалы ауданының шекараларында пайданылмайтын ауыл шаруашылығы мақсатындағы жерлерге бірыңғай жер салығының мөлшерлемелерін жоғарылату туралы" 2016 жылғы 22 қыркүйектегі № 8/4 (Нормативтік құқықтық актілерді мемлекеттік тіркеу тізілімінде № 5582 тіркелген, 2016 жылғы 2 қарашада "Әділет" ақпараттық-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9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