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0448" w14:textId="c700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2013 жылғы 20 тамыздағы № 18/2 "Әлеуметтік көмек көрсетудің, оның мөлшерлерін белгілеудің және Аршалы ауданы мұқтаж азаматтарының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2018 жылғы 15 наурыздағы № 23/9 шешімі. Ақмола облысының Әділет департаментінде 2018 жылғы 30 наурызда № 6489 болып тіркелді. Күші жойылды - Ақмола облысы Аршалы аудандық мәслихатының 2020 жылғы 23 желтоқсандағы № 70/5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аудандық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70/5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"Әлеуметтік көмек көрсетудің, оның мөлшерлерін белгілеудің және Аршалы ауданы мұқтаж азаматтарының жекелеген санаттарының тізбесін айқындаудың қағидаларын бекіту туралы" 2013 жылғы 20 тамыздағы № 18/2 (Нормативтік құқықтық актілерді мемлекеттік тіркеу тізілімінде № 3801 тіркелген, 2013 жылғы 27 қыркүйекте аудандық "Аршалы айнасы" газетінде, 2013 жылғы 27 қыркүйекте аудандық "Вперед"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Аршалы ауданы мұқтаж азаматтарының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бас бостандығынан айыру орындарынан босатылған адамдар, пробация қызметінің есебінде тұрған адамдар - бір рет он айлық есептік көрсеткіш мөлшерінде.".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15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