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6e92" w14:textId="68c6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2017 жылғы 22 желтоқсандағы № 19/7 "Аршалы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2018 жылғы 9 сәуірдегі № 24/3 шешімі. Ақмола облысының Әділет департаментінде 2018 жылғы 23 сәуірде № 6570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"Аршалы ауданы бойынша 2018-2019 жылдарға арналған жайылымдарды басқару және оларды пайдалану жөніндегі жоспарды бекіту туралы" 2017 жылғы 22 желтоқсандағы № 19/7 (Нормативтік құқықтық актілерді мемлекеттік тіркеу тізілімінде № 6263 тіркелген, 2018 жылдың 12 қаңтарында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9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