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a4a6" w14:textId="e19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2017 жылғы 22 желтоқсандағы № 19/2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9 сәуірдегі № 24/2 шешімі. Ақмола облысының Әділет департаментінде 2018 жылғы 25 сәуірде № 6580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"2018-2020 жылдарға арналған аудандық бюджет туралы" 2017 жылғы 22 желтоқсандағы № 19/2 (Нормативтік құқықтық актілерді мемлекеттік тіркеу тізілімінде № 6315 тіркелген, 2018 жылдың 26 қаңтарында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2, 3 қосымшаларға сәйкес, соның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4 241 176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3 246 613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4 281 040,4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208 477,4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26 010,6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-248 341,8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248 341,8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9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4241176 ,0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311"/>
        <w:gridCol w:w="1158"/>
        <w:gridCol w:w="6144"/>
        <w:gridCol w:w="2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4281040,4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-248341,8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8"/>
        <w:gridCol w:w="4202"/>
      </w:tblGrid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жүйесін жүзеге асыру үшін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ұйымдары объектілеріне мектеп автобусын сатып алу үшін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 орта мектебіне блокты-модульдік қазандықты сатып алу үшін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жүзеге асыру үшін облыстық бюджеттен (облыстық маңызы бар қала) аудан бюджеттеріне ағымдағы нысаналы трансферттер сомасын бөлу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облыстық бюджетінен мигранттар мен оралмандарға тұрғын үй жалдау (жалға алу) бойынша шығыстарды өтеу үшін субсидияларға ағымдағы нысаналы трансферттер сомасын бөлу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"Е-Халық" ақпараттық жүйесін жүзеге асыру үшін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аппаратын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Қостомар ауылының ішкі кент жолдарын күрделі жөндеу үшін жобалық-сметалық құжаттаманы дайындау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ауылының ішкі кент жолдарын күрделі жөндеу үшін жобалық-сметалық құжаттаманы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Бабатай ауылының ішкі кент жолдарын күрделі жөндеу үшін жобалық-сметалық құжаттаманы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Қойгелді ауылының ішкі кент жолдарын күрделі жөндеу үшін жобалық-сметалық құжаттаманы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42-Разъезд станциясының ішкі кент жолдарын күрделі жөндеу үшін жобалық-сметалық құжаттаманы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453624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ауылының ішкі кент жолдарын күрделі жөндеу үшін жобалық-сметалық құжаттаманы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ауданы Аршалы кентінің көше-жол жүйелерін ағымдағы жөндеу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қаржыландыру (Жалтыркөл ауылының кіре беріс жолдарымен ішкі кент жолдарын күрделі жөндеу )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Жалтыркөл ауылындағы су айдағыш мұнараны ағымдағы жөндеу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(облыстық маңызы бар қаланың) аудан бюджеттеріне эпизоотияға қарсы шаралар үшін ағымдағы нысаналы трансферттер сомасын бөлу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(облыстық маңызы бар қаланың) аудан бюджеттеріне санитарлық союға жіберілген бруцеллезбен ауыратын (ірі және ұсақ қара малдың) құнын өтеу үшін ағымдағы нысаналы трансферттер сомасын бөлу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(облыстық маңызы бар қаланың) аудан бюджеттеріне қала құрылысы құжаттар дайындау үшін ағымдағы нысаналы трансферттер сомасын бөлу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201734,0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Жалтыркөл ауылында РП-2 құрылысының, ведомстволық емес кешенді сараптаманың өтуімен жобалық-сметалық құжаттамасын дайындау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ауылында 140 орынды балабақша салу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жаңа учаскелерде су құбыры желілерін салу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Қостомар ауылында су тарату желілерін қайта реконструкциялау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Бабатай станциясында су тарату желілерін қайта реконструкциялау, ведомстволық емес кешенді сараптаманың өтуімен жобалық-сметалық құжаттамасын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Қойгелді ауылында су тарату желілерін қайта реконструкциялау, ведомстволық емес кешенді сараптаманың өтуімен жобалық-сметалық құжаттамасын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Волгодонов ауылында су тарату желілерін қайта реконструкциялау, ведомстволық емес кешенді сараптаманың өтуімен жобалық-сметалық құжаттамасын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Жалтыркөл ауылында су тарату желілерін қайта реконструкциялау, ведомстволық емес кешенді сараптаманың өтуімен жобалық-сметалық құжаттамасын дайындау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 кентінде кәріз жүйлерін реконструкциялау 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Жібек жолы ауылында "Новоалександровка" ҚС 110/35/10 кВ реконструкциялау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 көше-жол желілерін салу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