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f0c5c" w14:textId="8af0c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Аршалы аудандық мәслихатының 2017 жылғы 22 желтоқсандағы № 19/2 "2018-2020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Аршалы аудандық мәслихатының 2018 жылғы 17 мамырдағы № 25/5 шешімі. Ақмола облысының Әділет департаментінде 2018 жылғы 1 маусымда № 6637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Аршалы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Аршалы аудандық мәслихатының "2018-2020 жылдарға арналған аудандық бюджет туралы" 2017 жылғы 22 желтоқсандағы № 19/2 (Нормативтік құқықтық актілерді мемлекеттік тіркеу тізілімінде № 6315 тіркелген, 2018 жылдың 26 қаңтарында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аудандық бюджет тиісінше 1, 2, 3 қосымшаларға сәйкес, соның ішінде 2018 жылға арналған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4 278 676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844 938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6 163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180 962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3 246 613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4 329 330,1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208 477,4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234 488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26 010,6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-259 131,5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259 131,5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,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2018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Қ.Шедербеков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Аршалы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17 мамыр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17 мамырдағы № 25/5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шешіміне 1 қосымша 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 № 19/2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996"/>
        <w:gridCol w:w="642"/>
        <w:gridCol w:w="6710"/>
        <w:gridCol w:w="33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4278676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844938,0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60007,0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60007,0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310744,0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310744,0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404706,0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347027,0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39977,0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60699,0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24092,0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3441,0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180962,0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180962,0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176500,0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3246613,0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3246613,0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3246613,0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1295"/>
        <w:gridCol w:w="1144"/>
        <w:gridCol w:w="6069"/>
        <w:gridCol w:w="29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тенге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4329330,1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318738,1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20570,5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20570,5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90062,2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84462,2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117087,9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117087,9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62531,1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22155,5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19376,5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2226400,3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2166762,6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1576158,3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65227,0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214138,0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27488,7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25250,4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172698,4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151761,4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20957,4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150262,4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15713,8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3935,8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132829,2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104241,2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198254,3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153915,3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42174,3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424326,0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424326,0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424326,0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85066,9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12799,9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12799,9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58491,0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502227,0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475127,0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399574,0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158934,7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459 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158934,7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10784,6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110435,0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бюджеттiк кредиттеу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208477,4,0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26010,6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26010,6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26010,6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26010,6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-259131,5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259131,5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түсiмдерi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түсiмдерi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 шарттары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234488,0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28916,4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28916,4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28916,4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28916,4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17 мамырдағы № 25/5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 № 19/2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ауылдық округтердің бюджеттік бағдарламалары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2535"/>
        <w:gridCol w:w="1384"/>
        <w:gridCol w:w="2207"/>
        <w:gridCol w:w="1302"/>
        <w:gridCol w:w="2781"/>
        <w:gridCol w:w="1577"/>
      </w:tblGrid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ББӘ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"Қаладағы аудан, аудандық маңызы бар қала, кент, ауыл, ауылдық округ әкімінің қызметін қамтамасыз ету жөніндегі қызметтер"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 "Мұқтаж азаматтарға үйінде әлеуметтік көмек көрсету"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013"Аудандық маңызы бар қалаларда, кенттерде, ауылдарда, ауылдық округтерде автомобиль жолдарының жұмыс істеуін қамтамасыз ету"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 "Елді мекендерді сумен жабдықтауды ұйымдастыру"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 "Өңірлерді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асыру"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045"Елді-мекендер көшелеріндегі автомобиль жолдарын күрделі және орташа жөндеу"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Анар ауылдық округі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11342,0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3622,0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Арнасай ауылдық округі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9367,0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ауылдық округі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10837,6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Бірсуат ауылдық округі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11153,6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Волгодонов ауылдық округі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13164,0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219,4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13600,0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Константинов ауылдық округі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16432,6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3716,0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Түрген ауылдық округі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11012,0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Бұлақсай ауылдық округі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11251,0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1277,00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Сараба ауылдық округі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10669,1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 ауылдық округі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11859,0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4587,0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  <w:tc>
          <w:tcPr>
            <w:tcW w:w="2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117087,9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18739,0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1719,4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1277,0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