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31e1" w14:textId="cc33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2018 жылғы 7 маусымдағы № А-170 қаулысы. Ақмола облысының Әділет департаментінде 2018 жылғы 25 маусымда № 6689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 наурыздағы "Мемлекеттік мүлік туралы" Заңының 140 -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ауданының коммуналдық мемлекеттік кәсіпорындардың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орынбасарлары Ә.Т.Ыбыраевқа және А. Байжұмаға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"07"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ауданының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8"/>
        <w:gridCol w:w="3442"/>
      </w:tblGrid>
      <w:tr>
        <w:trPr>
          <w:trHeight w:val="30" w:hRule="atLeast"/>
        </w:trPr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500000 теңгеге дейін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3 пайыз</w:t>
            </w:r>
          </w:p>
        </w:tc>
      </w:tr>
      <w:tr>
        <w:trPr>
          <w:trHeight w:val="30" w:hRule="atLeast"/>
        </w:trPr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1000000 теңгеге дейін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