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16f0" w14:textId="f0916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әкімдігінің 2018 жылғы 7 маусымдағы № А-169 қаулысы. Ақмола облысының Әділет департаментінде 2018 жылғы 25 маусымда № 6692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2018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әрекеті 2018 жылғы 1 қаңтардан бастап туындаған құқықтық қатынастарға таратылады.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Аршалы ауданы әкімінің орынбасары А. Байжұмаға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Әдiлет департаментiнде мемлекеттiк тiркелген күнінен бастап күшiне енедi және ресми жарияланған күнінен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7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А-169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Аршалы ауданы бойынша 2018 жылға мектепке дейінгі тәрбие мен оқытуға мемлекеттік білім беру тапсырысы,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5"/>
        <w:gridCol w:w="2133"/>
        <w:gridCol w:w="2871"/>
        <w:gridCol w:w="2871"/>
      </w:tblGrid>
      <w:tr>
        <w:trPr>
          <w:trHeight w:val="30" w:hRule="atLeast"/>
        </w:trPr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ата-ана төлемақысының мөлшері (теңге)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орташа құны (теңге)</w:t>
            </w:r>
          </w:p>
        </w:tc>
      </w:tr>
      <w:tr>
        <w:trPr>
          <w:trHeight w:val="30" w:hRule="atLeast"/>
        </w:trPr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Аршалы ауданының әкімдігі жанындағы "Құлыншақ бөбектер бақшасы" мемлекеттік коммуналдық қазыналық кәсіпорны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  <w:tr>
        <w:trPr>
          <w:trHeight w:val="30" w:hRule="atLeast"/>
        </w:trPr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Аршалы ауданының әкімдігі жанындағы "Бөбек бөбектер бақшасы" мемлекеттік коммуналдық қазыналық кәсіпорны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  <w:tr>
        <w:trPr>
          <w:trHeight w:val="30" w:hRule="atLeast"/>
        </w:trPr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Аршалы ауданының әкімдігі жанындағы "Есілжай бөбектер бақшасы" мемлекеттік коммуналдық қазыналық кәсіпорны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  <w:tr>
        <w:trPr>
          <w:trHeight w:val="30" w:hRule="atLeast"/>
        </w:trPr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Аршалы ауданының әкімдігі жанындағы "Балапан балабақшасы" мемлекеттік коммуналдық қазыналық кәсіпорны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  <w:tr>
        <w:trPr>
          <w:trHeight w:val="30" w:hRule="atLeast"/>
        </w:trPr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"Волгодонов орта мектебі" мемлекеттік мекемесінің жанындағы шағын орталығы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</w:tr>
      <w:tr>
        <w:trPr>
          <w:trHeight w:val="30" w:hRule="atLeast"/>
        </w:trPr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"Нововладимировка орта мектебі" мемлекеттік мекемесінің жанындағы шағын орталығы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</w:tr>
      <w:tr>
        <w:trPr>
          <w:trHeight w:val="30" w:hRule="atLeast"/>
        </w:trPr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"Белоярка негізгі мектебі" мемлекеттік мекемесінің жанындағы шағын орталығы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</w:tr>
      <w:tr>
        <w:trPr>
          <w:trHeight w:val="30" w:hRule="atLeast"/>
        </w:trPr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орта мектебі" мемлекеттік мекемесінің жанындағы шағын орталығы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</w:tr>
      <w:tr>
        <w:trPr>
          <w:trHeight w:val="30" w:hRule="atLeast"/>
        </w:trPr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 Аршалы орта мектебі" мемлекеттік мекемесінің жанындағы шағын орталығы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</w:tr>
      <w:tr>
        <w:trPr>
          <w:trHeight w:val="30" w:hRule="atLeast"/>
        </w:trPr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"№2 Аршалы орта мектебі" мемлекеттік мекемесінің жанындағы шағын орталығы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</w:tr>
      <w:tr>
        <w:trPr>
          <w:trHeight w:val="30" w:hRule="atLeast"/>
        </w:trPr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"Николаевка негізгі мектебі" мемлекеттік мекемесінің жанындағы шағын орталығы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</w:tr>
      <w:tr>
        <w:trPr>
          <w:trHeight w:val="30" w:hRule="atLeast"/>
        </w:trPr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негізгі мектебі" мемлекеттік мекемесінің жанындағы шағын орталығы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</w:tr>
      <w:tr>
        <w:trPr>
          <w:trHeight w:val="30" w:hRule="atLeast"/>
        </w:trPr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"№3 Аршалы орта мектебі" мемлекеттік мекемесінің жанындағы шағын орталығы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</w:t>
            </w:r>
          </w:p>
        </w:tc>
      </w:tr>
      <w:tr>
        <w:trPr>
          <w:trHeight w:val="30" w:hRule="atLeast"/>
        </w:trPr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"№149 Бастауыш мектебі" мемлекеттік мекемесінің жанындағы шағын орталығы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</w:tr>
      <w:tr>
        <w:trPr>
          <w:trHeight w:val="30" w:hRule="atLeast"/>
        </w:trPr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"Бабатай негізгі мектебі" мемлекеттік мекемесінің жанындағы шағын орталығы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18961</w:t>
            </w:r>
          </w:p>
        </w:tc>
      </w:tr>
      <w:tr>
        <w:trPr>
          <w:trHeight w:val="30" w:hRule="atLeast"/>
        </w:trPr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"№3 Аршалы орта мектебі" мемлекеттік мекемесінің жанындағы шағын орталығы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</w:t>
            </w:r>
          </w:p>
        </w:tc>
      </w:tr>
      <w:tr>
        <w:trPr>
          <w:trHeight w:val="30" w:hRule="atLeast"/>
        </w:trPr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"Херсон негізгі мектебі" мемлекеттік мекемесінің жанындағы шағын орталығы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"Құтпанұлы атындағы орта мектебі" мемлекеттік мекемесінің жанындағы шағын орталығы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19648</w:t>
            </w:r>
          </w:p>
        </w:tc>
      </w:tr>
      <w:tr>
        <w:trPr>
          <w:trHeight w:val="30" w:hRule="atLeast"/>
        </w:trPr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"Берсуат орта мектебі" мемлекеттік мекемесінің жанындағы шағын орталығы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</w:t>
            </w:r>
          </w:p>
        </w:tc>
      </w:tr>
      <w:tr>
        <w:trPr>
          <w:trHeight w:val="30" w:hRule="atLeast"/>
        </w:trPr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"Алакай" жеке меншік балабақшасы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</w:t>
            </w:r>
          </w:p>
        </w:tc>
      </w:tr>
      <w:tr>
        <w:trPr>
          <w:trHeight w:val="30" w:hRule="atLeast"/>
        </w:trPr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"Карлыгаш" жеке меншік балабақшасы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</w:t>
            </w:r>
          </w:p>
        </w:tc>
      </w:tr>
      <w:tr>
        <w:trPr>
          <w:trHeight w:val="30" w:hRule="atLeast"/>
        </w:trPr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"Балажан" жеке меншік балабақшасы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</w:t>
            </w:r>
          </w:p>
        </w:tc>
      </w:tr>
      <w:tr>
        <w:trPr>
          <w:trHeight w:val="30" w:hRule="atLeast"/>
        </w:trPr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сака" жеке меншік балабақшасы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