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9ffa" w14:textId="47f9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2017 жылғы 25 желтоқсандағы № 20/2 "Аршалы ауданының кент, ауылдық округтерінің 2018-2020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2018 жылғы 7 желтоқсандағы № 31/2 шешімі. Ақмола облысының Әділет департаментінде 2018 жылғы 13 желтоқсанда № 6926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"Аршалы ауданының кент, ауылдық округтерінің 2018-2020 жылдарға арналған бюджеттері туралы" 2017 жылғы 25 желтоқсандағы № 20/2 (Нормативтік құқықтық актілерді мемлекеттік тіркеу тізілімінде № 6317 тіркелген, 2018 жылдың 26 қаңтарында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Аршалы кентінің 2018-2020 жылдарға арналған бюджеті тиісінше 1, 2, 3 қосымшаларға сәйкес, соның ішінде 2018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65 499,4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41 594,4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Жібек жолы ауылдық округінің 2018-2020 жылдарға арналған бюджеті тиісінше 4, 5, 6 қосымшаларға сәйкес, соның ішінде 2018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41 308,5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27 007,5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Ижев ауылдық округінің 2018-2020 жылдарға арналған бюджеті тиісінше 7, 8, 9 қосымшаларға сәйкес, соның ішінде 2018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18 884,9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түсімдері– 13 189,9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 № 31/2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Аршалы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 № 31/2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Жібек жолы ауылдық округі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 № 31/2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Ижев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 № 31/2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7"/>
        <w:gridCol w:w="5873"/>
      </w:tblGrid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47206,8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47206,8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47206,8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"Е-Халық" ақпараттық жүйесін жүзеге асыру үшін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ауылындағы су айдағыш мұнараны ағымдағы жөндеу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ауылының ішкі кент жолдарын күрделі жөндеу үшін жобалық-сметалық құжаттаманы дайындау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6404,2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кентінің көше-жол жүйелерін ағымдағы жөндеу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