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8c8bb" w14:textId="d18c8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аудандық мәслихатының 2017 жылғы 22 желтоқсандағы № 19/2 "2018-2020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Аршалы аудандық мәслихатының 2018 жылғы 21 желтоқсандағы № 32/2 шешімі. Ақмола облысының Әділет департаментінде 2018 жылғы 24 желтоқсанда № 6962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111 бабының </w:t>
      </w:r>
      <w:r>
        <w:rPr>
          <w:rFonts w:ascii="Times New Roman"/>
          <w:b w:val="false"/>
          <w:i w:val="false"/>
          <w:color w:val="000000"/>
          <w:sz w:val="28"/>
        </w:rPr>
        <w:t>1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Аршалы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Аршалы аудандық мәслихатының "2018-2020 жылдарға арналған аудандық бюджет туралы" 2017 жылғы 22 желтоқсандағы № 19/2 (Нормативтік құқықтық актілерді мемлекеттік тіркеу тізілімінде № 6315 тіркелген, 2018 жылдың 26 қаңтарында Қазақстан Республикасы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2018-2020 жылдарға арналған аудандық бюджет тиісінше 1, 2, 3 қосымшаларға сәйкес, соның ішінде 2018 жылға арналған келесі көлемдерде бекітілсін:</w:t>
      </w:r>
    </w:p>
    <w:p>
      <w:pPr>
        <w:spacing w:after="0"/>
        <w:ind w:left="0"/>
        <w:jc w:val="both"/>
      </w:pPr>
      <w:r>
        <w:rPr>
          <w:rFonts w:ascii="Times New Roman"/>
          <w:b w:val="false"/>
          <w:i w:val="false"/>
          <w:color w:val="000000"/>
          <w:sz w:val="28"/>
        </w:rPr>
        <w:t>
      1) кірістер – 4 430 766 мың теңге, соның ішінде:</w:t>
      </w:r>
    </w:p>
    <w:p>
      <w:pPr>
        <w:spacing w:after="0"/>
        <w:ind w:left="0"/>
        <w:jc w:val="both"/>
      </w:pPr>
      <w:r>
        <w:rPr>
          <w:rFonts w:ascii="Times New Roman"/>
          <w:b w:val="false"/>
          <w:i w:val="false"/>
          <w:color w:val="000000"/>
          <w:sz w:val="28"/>
        </w:rPr>
        <w:t>
      салықтық түсімдер – 886 582 мың теңге;</w:t>
      </w:r>
    </w:p>
    <w:p>
      <w:pPr>
        <w:spacing w:after="0"/>
        <w:ind w:left="0"/>
        <w:jc w:val="both"/>
      </w:pPr>
      <w:r>
        <w:rPr>
          <w:rFonts w:ascii="Times New Roman"/>
          <w:b w:val="false"/>
          <w:i w:val="false"/>
          <w:color w:val="000000"/>
          <w:sz w:val="28"/>
        </w:rPr>
        <w:t>
      салықтық емес түсімдер – 4 532,9 мың теңге;</w:t>
      </w:r>
    </w:p>
    <w:p>
      <w:pPr>
        <w:spacing w:after="0"/>
        <w:ind w:left="0"/>
        <w:jc w:val="both"/>
      </w:pPr>
      <w:r>
        <w:rPr>
          <w:rFonts w:ascii="Times New Roman"/>
          <w:b w:val="false"/>
          <w:i w:val="false"/>
          <w:color w:val="000000"/>
          <w:sz w:val="28"/>
        </w:rPr>
        <w:t>
      негізгі капиталды сатудан түсетін түсімдер – 156 462 мың теңге;</w:t>
      </w:r>
    </w:p>
    <w:p>
      <w:pPr>
        <w:spacing w:after="0"/>
        <w:ind w:left="0"/>
        <w:jc w:val="both"/>
      </w:pPr>
      <w:r>
        <w:rPr>
          <w:rFonts w:ascii="Times New Roman"/>
          <w:b w:val="false"/>
          <w:i w:val="false"/>
          <w:color w:val="000000"/>
          <w:sz w:val="28"/>
        </w:rPr>
        <w:t>
      трансферттердің түсімдері– 3 383 189,1 мың теңге;</w:t>
      </w:r>
    </w:p>
    <w:p>
      <w:pPr>
        <w:spacing w:after="0"/>
        <w:ind w:left="0"/>
        <w:jc w:val="both"/>
      </w:pPr>
      <w:r>
        <w:rPr>
          <w:rFonts w:ascii="Times New Roman"/>
          <w:b w:val="false"/>
          <w:i w:val="false"/>
          <w:color w:val="000000"/>
          <w:sz w:val="28"/>
        </w:rPr>
        <w:t>
      2) шығындар – 4 481 420,1 мың теңге;</w:t>
      </w:r>
    </w:p>
    <w:p>
      <w:pPr>
        <w:spacing w:after="0"/>
        <w:ind w:left="0"/>
        <w:jc w:val="both"/>
      </w:pPr>
      <w:r>
        <w:rPr>
          <w:rFonts w:ascii="Times New Roman"/>
          <w:b w:val="false"/>
          <w:i w:val="false"/>
          <w:color w:val="000000"/>
          <w:sz w:val="28"/>
        </w:rPr>
        <w:t>
      3) таза бюджеттік кредиттеу – 208 477,4 мың теңге, соның ішінде:</w:t>
      </w:r>
    </w:p>
    <w:p>
      <w:pPr>
        <w:spacing w:after="0"/>
        <w:ind w:left="0"/>
        <w:jc w:val="both"/>
      </w:pPr>
      <w:r>
        <w:rPr>
          <w:rFonts w:ascii="Times New Roman"/>
          <w:b w:val="false"/>
          <w:i w:val="false"/>
          <w:color w:val="000000"/>
          <w:sz w:val="28"/>
        </w:rPr>
        <w:t>
      бюджеттік кредиттер – 234 488 мың теңге;</w:t>
      </w:r>
    </w:p>
    <w:p>
      <w:pPr>
        <w:spacing w:after="0"/>
        <w:ind w:left="0"/>
        <w:jc w:val="both"/>
      </w:pPr>
      <w:r>
        <w:rPr>
          <w:rFonts w:ascii="Times New Roman"/>
          <w:b w:val="false"/>
          <w:i w:val="false"/>
          <w:color w:val="000000"/>
          <w:sz w:val="28"/>
        </w:rPr>
        <w:t>
      бюджеттік кредиттерді өтеу – 26 010,6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соның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-259 131,5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259 131,5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8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баяндалсын.</w:t>
      </w:r>
    </w:p>
    <w:bookmarkEnd w:id="2"/>
    <w:bookmarkStart w:name="z5"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2018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Қ.Шедербеков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Қ.Шедербеков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Аршалы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Т.Мұханбеджанов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2018 жылғы 21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32/2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19/2 шешіміне</w:t>
            </w:r>
            <w:r>
              <w:br/>
            </w:r>
            <w:r>
              <w:rPr>
                <w:rFonts w:ascii="Times New Roman"/>
                <w:b w:val="false"/>
                <w:i w:val="false"/>
                <w:color w:val="000000"/>
                <w:sz w:val="20"/>
              </w:rPr>
              <w:t>1 қосымша</w:t>
            </w:r>
          </w:p>
        </w:tc>
      </w:tr>
    </w:tbl>
    <w:bookmarkStart w:name="z7" w:id="4"/>
    <w:p>
      <w:pPr>
        <w:spacing w:after="0"/>
        <w:ind w:left="0"/>
        <w:jc w:val="left"/>
      </w:pPr>
      <w:r>
        <w:rPr>
          <w:rFonts w:ascii="Times New Roman"/>
          <w:b/>
          <w:i w:val="false"/>
          <w:color w:val="000000"/>
        </w:rPr>
        <w:t xml:space="preserve"> 2018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996"/>
        <w:gridCol w:w="642"/>
        <w:gridCol w:w="6710"/>
        <w:gridCol w:w="33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Кiрiстер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4430766,0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886582,0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58507,0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58507,0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340744,0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340744,0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424856,0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358677,0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салығы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13352,0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48977,0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53197,0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7282,0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17745,0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9278,0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9278,0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156462,0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156462,0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3383189,1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3383189,1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3383189,1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311"/>
        <w:gridCol w:w="1158"/>
        <w:gridCol w:w="6144"/>
        <w:gridCol w:w="283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тенге</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4481420,1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301148,5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88591,2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84062,2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111036,2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111036,2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53971,1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45878,2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19376,5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2417011,5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2382744,8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1777200,8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65225,3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189017,0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223456,0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176394,3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156804,7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21336,5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51369,8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15504,0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26711,9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504783,5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63413,6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57699,8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439244,3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288097,8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148050,2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196849,3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154295,3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8724,0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96458,0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10295,0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83574,8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12499,9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12499,9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41673,9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28404,9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66326,1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58289,1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559088,9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537552,3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59996,3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445194,0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10244,1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151020,9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151020,9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102521,2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31045,0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6665,0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кредиттеу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208477,4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234488,0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234488,0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234488,0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234488,0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26010,6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26010,6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26010,6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26010,6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-259131,5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259131,5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түсiмдерi</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234488,0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түсiмдерi</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234488,0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234488,0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 шарттары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234488,0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32/2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19/2 шешіміне</w:t>
            </w:r>
            <w:r>
              <w:br/>
            </w:r>
            <w:r>
              <w:rPr>
                <w:rFonts w:ascii="Times New Roman"/>
                <w:b w:val="false"/>
                <w:i w:val="false"/>
                <w:color w:val="000000"/>
                <w:sz w:val="20"/>
              </w:rPr>
              <w:t>4 қосымша</w:t>
            </w:r>
          </w:p>
        </w:tc>
      </w:tr>
    </w:tbl>
    <w:bookmarkStart w:name="z9" w:id="5"/>
    <w:p>
      <w:pPr>
        <w:spacing w:after="0"/>
        <w:ind w:left="0"/>
        <w:jc w:val="left"/>
      </w:pPr>
      <w:r>
        <w:rPr>
          <w:rFonts w:ascii="Times New Roman"/>
          <w:b/>
          <w:i w:val="false"/>
          <w:color w:val="000000"/>
        </w:rPr>
        <w:t xml:space="preserve"> 2018 жылға арналған республикалық бюджеттен нысаналы трансферттер және бюджетті кредиттер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1"/>
        <w:gridCol w:w="4319"/>
      </w:tblGrid>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898799,0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270502,0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124037,0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қызмет көрсетуге бағдарланған ұйымдардың жерлерінде жол белгілерін орнату үшін республикалық бюджеттен ағымдағы нысаналы трансферттер сомасын бөлу</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қаржыландыруға арналған республикалық бюджеттен ағымдағы нысаналы трансферттер сомасын бөлу</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124000,0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86846,0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мазмұны бойынша бастауыш, негізгі және жалпы орта білім беретін оқу бағдарламаларын іске асыратын білім беру ұйымдарының мұғалімдеріне қосымша ақыға арналған республикалық бюджеттен ағымдағы нысаналы трансферттер сомасын бөлу</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63925,5</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тестінен өткен бастауыш, негізгі және жалпы орта білім беретін мұғалімдерге қосымша ақыға арналған республикалық бюджеттен ағымдағы нысаналы трансферттер сомасын бөлу</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7918,3</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курстарда оқуды аяқтаған мұғалімдерге қосымша ақы төлеу үшін республикалық бюджеттен ағымдағы нысаналы трансферттер сомасын бөлу</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1376,2</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қызметкер оқу кезеңінде болуына байланыста, оны ауыстыруға, мұғалімдерге қосымша ақы төлеу үшін республикалық бюджеттен ағымдағы нысаналы трансферттер сомасын бөлу</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13626,0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59893,0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еңбек нарығының дамуына ағымдағы нысаналы трансферттер сомасын бөлу</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17828,1</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үкіметтік емес ұйымдарда мемлекеттік әлеуметтік тапсырыстарды орналастыру үшін ағымдағы нысаналы трансферттер сомасын бөлу</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атаулы әлеуметтік көмекке ағымдағы нысаналы трансферттер сомасын бөлу</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23281,0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мүгедектерді міндетті гигиеналық құралдармен қамтамасыз ету стандарттарын арттыру үшін ағымдағы нысаналы трансферттер сомасын бөлу</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6044,0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техникалық көмекші (компенсаторлық) құралдардың тізбесін кеңейту үшін ағымдағы нысаналы трансферттер сомасын бөлу</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жұмыспен қамту орталықтарында әлеуметтік жұмыс кеңесшілерін және көмекшілерін енгізу үшін ағымдағы нысаналы трансферттер сомасын бөлу</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9006,9</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арналған нысаналы трансферттер</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393672,0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393672,0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Қостомар ауылында су құбыры желілерін салу</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Ақбұлақ ауылында инженерлік-коммуникациялық инфрақұрылымды (электр желілерін) салу</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31631,0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Аршалы кентінде инженерлік-коммуникациялық инфрақұрылымды (электр желілерін) салу</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81715,0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 инженерлік-коммуникациялық инфрақұрылымды (электр желілерін) салу</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Аршалы кентінде инженерлік-коммуникациялық инфрақұрылымды (су құбыры желілерін) салу</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26921,0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Ақбұлақ ауылында инженерлік-коммуникациялық инфрақұрылымды (су құбыры желілерін) салу</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23405,0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234488,0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234488,0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мамандарды әлеуметтік қолдау шараларын жүзеге асыру үшін ағымдағы нысаналы трансферттер сомасын бөлу</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234488,0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32/2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19/2 шешіміне</w:t>
            </w:r>
            <w:r>
              <w:br/>
            </w:r>
            <w:r>
              <w:rPr>
                <w:rFonts w:ascii="Times New Roman"/>
                <w:b w:val="false"/>
                <w:i w:val="false"/>
                <w:color w:val="000000"/>
                <w:sz w:val="20"/>
              </w:rPr>
              <w:t>5 қосымша</w:t>
            </w:r>
          </w:p>
        </w:tc>
      </w:tr>
    </w:tbl>
    <w:bookmarkStart w:name="z11" w:id="6"/>
    <w:p>
      <w:pPr>
        <w:spacing w:after="0"/>
        <w:ind w:left="0"/>
        <w:jc w:val="left"/>
      </w:pPr>
      <w:r>
        <w:rPr>
          <w:rFonts w:ascii="Times New Roman"/>
          <w:b/>
          <w:i w:val="false"/>
          <w:color w:val="000000"/>
        </w:rPr>
        <w:t xml:space="preserve"> 2018 жылға арналған облыстық бюджеттен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1"/>
        <w:gridCol w:w="3099"/>
      </w:tblGrid>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815262,1</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718981,2</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3248,9</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"Е-Халық" ақпараттық жүйесін жүзеге асыру үшін</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3248,9</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165096,4</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қалалық мектептерді Wi-Fi желілерімен жабдықтау үшін</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3366,3</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Аудандағы мектептер үшін оқулықтар сатып алу және жеткізу үшін</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23069,0</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ұйымдары объектілеріне мектеп автобусын сатып алу үшін</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28102,1</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 мемлекеттік білім беру тапсырысын жүзеге асыру үшін</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9318,0</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үшін өз-өзіне қол жұмсаудың алдын алудың денсаулықты сақтау дағдыларын қалыптастыру бағдарламасын іске асыру үшін</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1296,0</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Ижев орта мектебіне блокты-модульдік қазандықты сатып алу үшін</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21840,0</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бойынша тапшылықты өтеуге</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78105,0</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21664,3</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кәсіптік оқытуды жүзеге асыру үшін облыстық бюджеттен (облыстық маңызы бар қала) аудан бюджеттеріне ағымдағы нысаналы трансферттер сомасын бөлу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14914,3</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облыстық бюджетінен мигранттар мен оралмандарға тұрғын үй жалдау (жалға алу) бойынша шығыстарды өтеу үшін субсидияларға ағымдағы нысаналы трансферттер сомасын бөлу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1039,4</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 үшін</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3568,0</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Жеңілдікпен жол жүруді қамтамасыз ету үшін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"Е-Халық" ақпараттық жүйесін жүзеге асыру үшін</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1142,6</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19696,6</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Қостомар ауылының ішкі кент жолдарын күрделі жөндеу үшін жобалық-сметалық құжаттаманы дайындау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Волгодонов ауылының ішкі кент жолдарын күрделі жөндеу үшін жобалық-сметалық құжаттаманы дайындау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6535,8</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Бабатай ауылының ішкі кент жолдарын күрделі жөндеу үшін жобалық-сметалық құжаттаманы дайындау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4403,3</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Қойгелді ауылының ішкі кент жолдарын күрделі жөндеу үшін жобалық-сметалық құжаттаманы дайындау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3189,9</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Разъезд 42 станциясының ішкі кент жолдарын күрделі жөндеу үшін жобалық-сметалық құжаттаманы дайындау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1567,6</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421581,0</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Разъезд 42 станциясындағы жолдарды ағымдағы жөндеу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10889,8</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Жібек жолы ауылында жолды ағымдағы жөндеу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5919,2</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Жібек жолы ауылының ішкі кент жолдарын күрделі жөндеу үшін жобалық-сметалық құжаттаманы дайындау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6404,2</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Аршалы кентінің көше-жол жүйелерін ағымдағы жөндеу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26424,0</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қаржыландыру (Жалтыркөл ауылының кіре беріс жолдармен ішкі кент жолдарын күрделі жөндеу)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321194,0</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маусымына дайындық үшін</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37699,8</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Жалтыркөл ауылындағы су айдағыш мұнараны ағымдағы жөндеу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29404,9</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(облыстық маңызы бар қаланың) аудан бюджеттеріне эпизоотияға қарсы шаралар үшін ағымдағы нысаналы трансферттер сомасын бөлу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28404,9</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(облыстық маңызы бар қаланың) аудан бюджеттеріне санитарлық союға жіберілген бруцеллезбен ауыратын (ірі және ұсақ қара малдың) құнын өтеу үшін ағымдағы нысаналы трансферттер сомасын бөлу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58289,1</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(облыстық маңызы бар қаланың) аудан бюджеттеріне қала құрылысы құжаттар дайындау үшін ағымдағы нысаналы трансферттер сомасын бөлу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58289,1</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арналған нысаналы трансферттер</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96280,9</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35284,6</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Жалтыркөл ауылында РП-2 құрылысының, ведомстволық емес кешенді сараптаманың өтуімен жобалық-сметалық құжаттамасын дайындау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Аршалы кентінде инженерлік-коммуникациялық инфрақұрылымды (электр желілерін) салу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9077,4</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Аршалы кентінде инженерлік-коммуникациялық инфрақұрылымды (су құбыры желілерін) салу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2991,3</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Ақбұлақ ауылында инженерлік-коммуникациялық инфрақұрылымды (су құбыры желілерін) салу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2600,5</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Ақбұлақ ауылында инженерлік-коммуникациялық инфрақұрылымды (электр желілерін) салу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3515,4</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Костомар ауылында су тарату желілерін реконструкциялау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Бабатай станциясында су тарату желілерін қайта реконструкциялау, ведомстволық емес кешенді сараптаманың өтуімен жобалық-сметалық құжаттамасын дайындау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Қойгелді ауылында су тарату желілерін қайта реконструкциялау, ведомстволық емес кешенді сараптаманың өтуімен жобалық-сметалық құжаттамасын дайындау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Волгодонов ауылында су тарату желілерін қайта реконструкциялау, ведомстволық емес кешенді сараптаманың өтуімен жобалық-сметалық құжаттамасын дайындау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Жалтыркөл ауылында су тарату желілерін қайта реконструкциялау, ведомстволық емес кешенді сараптаманың өтуімен жобалық-сметалық құжаттамасын дайындау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60996,3</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Ақтасты ауылдарында газ құбыры мен оның тармақтарын салу, табиғи газды жер асты сақтау, су тосқауылдары, компрессорлық станциялар және газ өлшеу қондырғылары арқылы құбыр өткелдерін салуға" арналған жобалау-сметалық құжаттамасын әзірлеу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станциясында,Донецк ауылында газ құбыры мен оның тармақтарын салу, табиғи газды жер асты сақтау, су тосқауылдары, компрессорлық станциялар және газ өлшеу қондырғылары арқылы құбыр өткелдерін салуға" арналған жобалау-сметалық құжаттамасын әзірлеу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"Арнасай ауылында, Бабатай станциясында газ құбыры мен оның тармақтарын салу, табиғи газды жер асты сақтау, су тосқауылдары, компрессорлық станциялар және газ өлшеу қондырғылары арқылы құбыр өткелдерін салуға" арналған жобалау-сметалық құжаттамасын әзірлеу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Байдалы ауылдарында газ құбыры мен оның тармақтарын салу, табиғи газды жер асты сақтау, су тосқауылдары, компрессорлық станциялар және газ өлшеу қондырғылары арқылы құбыр өткелдерін салуға" арналған жобалау-сметалық құжаттамасын әзірлеу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"Волгодонов ауылында, 42 разъезд станциясында, .Қойгелді ауылында газ құбыры мен оның тармақтарын салу, табиғи газды жер асты сақтау, су тосқауылдары, компрессорлық станциялар және газ өлшеу қондырғылары арқылы құбыр өткелдерін салуға" арналған жобалау-сметалық құжаттамасын әзірлеу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Жалтыркөл ауылдарында газ құбыры мен оның тармақтарын салу, табиғи газды жер асты сақтау, су тосқауылдары, компрессорлық станциялар және газ өлшеу қондырғылары арқылы құбыр өткелдерін салуға" арналған жобалау-сметалық құжаттамасын әзірлеу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"Ижев ауылында, Шөптікөл станциясында газ құбыры мен оның тармақтарын салу, табиғи газды жер асты сақтау, су тосқауылдары, компрессорлық станциялар және газ өлшеу қондырғылары арқылы құбыр өткелдерін салуға" арналған жобалау-сметалық құжаттамасын әзірлеу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Түрген ауылында газ құбыры мен оның тармақтарын салу, табиғи газды жер асты сақтау, су тосқауылдары, компрессорлық станциялар және газ өлшеу қондырғылары арқылы құбыр өткелдерін салуға" арналған жобалау-сметалық құжаттамасын әзірлеу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 су тосқауылдары, компрессорлық станциялар және газ өлшеу қондырғылары арқылы құбыр өткелдерін салуға" арналған жобалау-сметалық құжаттамасын әзірлеу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 автономды газ тарату станциясын салуға арналған жобалық-сметалық құжаттаманы әзірлеу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ауылында көше-жол желілерін салу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32/2 шешіміне</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19/2 шешіміне</w:t>
            </w:r>
            <w:r>
              <w:br/>
            </w:r>
            <w:r>
              <w:rPr>
                <w:rFonts w:ascii="Times New Roman"/>
                <w:b w:val="false"/>
                <w:i w:val="false"/>
                <w:color w:val="000000"/>
                <w:sz w:val="20"/>
              </w:rPr>
              <w:t>8 қосымша</w:t>
            </w:r>
          </w:p>
        </w:tc>
      </w:tr>
    </w:tbl>
    <w:bookmarkStart w:name="z13" w:id="7"/>
    <w:p>
      <w:pPr>
        <w:spacing w:after="0"/>
        <w:ind w:left="0"/>
        <w:jc w:val="left"/>
      </w:pPr>
      <w:r>
        <w:rPr>
          <w:rFonts w:ascii="Times New Roman"/>
          <w:b/>
          <w:i w:val="false"/>
          <w:color w:val="000000"/>
        </w:rPr>
        <w:t xml:space="preserve"> 2018 жылға арналған ауылдық округтердің бюджеттік бағдарламалары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2212"/>
        <w:gridCol w:w="1279"/>
        <w:gridCol w:w="1423"/>
        <w:gridCol w:w="1952"/>
        <w:gridCol w:w="1136"/>
        <w:gridCol w:w="2426"/>
        <w:gridCol w:w="1424"/>
      </w:tblGrid>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 кент, ауыл, ауылдық округ әкімінің қызметін қамтамасыз ету жөніндегі қызметтер"</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"Мұқтаж азаматтарға үйінде әлеуметтік көмек көрсету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"Жерлеу орындарын ұстау және туыстары жоқ адамдарды жерлеу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 Аудандық маңызы бар қалаларда, ауылдарда, кенттерде, ауылдық округтерде автомобиль жолдарының жұмыс істеуін қамтамасыз ету</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"Елді мекендерді сумен Жабдықтауды ұйымдастыру"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"Елді мекендер көшелеріндегі автомобиль жолдарын күрделі және орташа жөндеу"</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ауылдық округі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10731,0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Арнасай ауылдық округі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8826,0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4403,3</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ауылдық округі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10158,6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ауылдық округі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Волгодонов ауылдық округі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12623,0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11293,3</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 ауылдық округі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15707,0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3556,9</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Түрген ауылдық округі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10290,9</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Бұлақсай ауылдық округі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10599,0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Сараба ауылдық округі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10029,1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 ауылдық округі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11529,0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111036,2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17391,6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1719,4</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19696,6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