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c2dd" w14:textId="993c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ауданының кент,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2018 жылғы 25 желтоқсандағы № 34/2 шешімі. Ақмола облысының Әділет департаментінде 2019 жылғы 14 қаңтарда № 7046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кентінің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370 076,0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26 546,0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- 7 194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7 194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Аршалы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Жібек жолы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32 911,5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12 437,0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5 300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Аршалы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Ижев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21 439,4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16 139,4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Аршалы аудандық мәслихатының 04.12.2019 </w:t>
      </w:r>
      <w:r>
        <w:rPr>
          <w:rFonts w:ascii="Times New Roman"/>
          <w:b w:val="false"/>
          <w:i w:val="false"/>
          <w:color w:val="00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кент, ауылдық округтер бюджеттерінің түсімдерінің құрамында аудандық бюджеттен субвенция 30 860 мың теңге сомасында қарастырылғаны ескерілсін,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 – 13 230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– 4 383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 – 13 247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кент, ауылдық округтер бюджеттерінің түсімдері құрамында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 кенті – 52 113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 – 1 555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 ауылдық округі – 1 191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Т.Мұханбеджанов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Аршалы кентінің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Аршалы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 мың теңге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Аршалы кентінің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Аршалы кентінің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Жібек жолы ауылдық округінің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Аршалы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Жібек жолы ауылдық округі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Жібек жолы ауылдық округі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Ижев ауылдық округі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Аршалы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Ижевск ауылдық округі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Ижевск ауылдық округі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Кiрiстер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тенге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 № 34/2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Аршалы аудандық мәслихатының 04.12.2019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3"/>
        <w:gridCol w:w="3697"/>
      </w:tblGrid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341192,4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341192,4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 Аршалы кентінің. көше-жол жүйелерін ағымдағы жөндеу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"Ауыл – Ел бесігі" жобасы шеңберінде ауылдық елді мекендердегі әлеуметтік және инженерлік инфрақұрылым бойынша іс-шараларды іске асыруға берiлетiн ағымдағы нысаналы трансферттердің сомаларын бөлу, оның ішінде: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275625,0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ауылындағы автомобиль жолдарын ағымдағы жөндеу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округіндегі қысқы кезеңде жолдарды күтіп ұстауға және тазалауға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жалақының мөлшері өзгеруіне байланысты мемлекеттік бюджет есебінен ұсталатын қазыналық кәсіпорын қызметкерлерінің, азаматтық қызметшілердің, мемлекеттік кәсіпорындар қызметкерлерінің жекелеген санаттарының жалақысын көтеру бойынша республикалық бюджеттен ағымдағы нысаналы трансферттерді бөлу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әкімшілік қызметшілердің жекелеген санаттарының жалақысын көтеруге берілетін ағымдағы нысаналы трансферттердің сомаларын бөлу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3128,4</w:t>
            </w:r>
          </w:p>
        </w:tc>
      </w:tr>
      <w:tr>
        <w:trPr>
          <w:trHeight w:val="30" w:hRule="atLeast"/>
        </w:trPr>
        <w:tc>
          <w:tcPr>
            <w:tcW w:w="8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(облыстық маңызы бар қалалар) бюджеттерге "Желкен" бағдарламалық қамтамасыз етуді сатып алуға берілетін ағымдағы нысаналы трансферттердің сомаларын бөлу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