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8dc9e" w14:textId="818dc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Ақмола облысы Аршалы ауданы Аршалы кентінің көшелеріне атаулар беру және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Аршалы ауданы Аршалы кенті әкімінің 2018 жылғы 12 қыркүйектегі № 92 шешімі. Ақмола облысының Әділет департаментінде 2018 жылғы 4 қазанда № 6797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1993 жылғы 8 желтоқсандағы Қазақстан Республикасы Заңының 14 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халықтың пікірін ескере отырып және Ақмола облыстық ономастика комиссиясының 2017 жылғы 24 қазандағы қорытындысы негізінде, Аршалы кентінің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Ақмола облысы Аршалы ауданы Аршалы кентінің көшелеріне атаулар берілсін: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№ 1 көшеге – Жалғызтал;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№ 2 көшеге – Парасат;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№ 3 көшеге – Бейбітшілік;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№ 4 көшеге – Жаңажол;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№ 5 көшеге – Атақоныс;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№ 6 көшеге – Болашақ;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№ 7 көшеге – Достық.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Ақмола облысы Аршалы ауданы Аршалы кентінің көшелері қайта аталсын: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Асфальтная көшесі Бірлік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Вокзальная көшесі Теміржолшылар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переулок Широкий Сарыарқа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Сельхозтехника көшесі Алтын астық көшесіне.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Аршалы кентінің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Ғ.Ахметжанов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