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fb8a" w14:textId="9b2f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22 желтоқсандағы № 6С 15/2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9 ақпандағы № 6С 17/2 шешімі. Ақмола облысының Әділет департаментінде 2018 жылғы 19 ақпанда № 6416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"2018-2020 жылдарға арналған аудандық бюджет туралы" 2017 жылғы 22 желтоқсандағы № 6С 15/2 (Нормативтік құқықтық актілерді мемлекеттік тіркеу тізілімінде № 6270 тіркелген, 2018 жылғы 9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ауданның жергілікті атқарушы органының резерві 12 480 мың теңге сомада бекітілсін.";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4 336 402,0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3 291 025,0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3 107 491,0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4 336 402,0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2 516 779,2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2 516 779,2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1 956 899,2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735 235,2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615 235,2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