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0a79" w14:textId="d310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әкімінің 2014 жылғы 3 наурыздағы № 3 "Атбасар ауданында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әкімінің 2018 жылғы 13 ақпандағы № 2 шешімі. Ақмола облысының Әділет департаментінде 2018 жылғы 28 ақпанда № 6436 болып тіркелді. Күші жойылды - Ақмола облысы Атбасар ауданы әкімінің 2018 жылғы 14 желтоқсандағы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ауданы әкімінің 14.12.2018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 әкімінің "Атбасар ауданында сайлау учаскелерін құру туралы" 2014 жылғы 3 наурыздағы № 3 (Нормативтік құқықтық актілерді мемлекеттік тіркеу тізілімінде № 4053 тіркелген, 2014 жылғы 10 сәуірде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47.- жол алынып тасталсын.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ақпан 2018 жылы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