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c8f" w14:textId="de2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Атбасар ауданының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21 ақпандағы № 6С 18/8 шешімі. Ақмола облысының Әділет департаментінде 2018 жылғы 6 наурызда № 6456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Атбасар ауданының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енеді, ресми жарияланған күннен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