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6d338" w14:textId="776d3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2017 жылғы 22 желтоқсандағы № 6С 15/2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2018 жылғы 11 сәуірдегі № 6С 19/3 шешімі. Ақмола облысының Әділет департаментінде 2018 жылғы 27 сәуірде № 6592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"2018-2020 жылдарға арналған аудандық бюджет туралы" 2017 жылғы 22 желтоқсандағы № 6С 15/2 (Нормативтік құқықтық актілерді мемлекеттік тіркеу тізілімінде № 6270 тіркелген, 2018 жылғы 9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1, 2 және 3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4 437 421,0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988 992,0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8 880,0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47 505,0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3 392 044,0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4 443 243,7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6 843,4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10 823,0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3 979,6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-12 666,1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12 666,1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10 823,0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3 979,6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5 822,7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2018 жылға арналған ауданның жергілікті атқарушы органының резерві 8 137,0 мың теңге сомада бекітілсін.";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2018 жылға арналған аудандық бюджетте мамандарды әлеуметтік қолдау шараларын іске асыру үшін 2010-2017 жылдары бөлінген бюджеттік кредиттер бойынша 3 979,6 мың теңге сомада негізгі қарыздарды өтеу қарастырылғаны ескерілсін.";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Ақмола облысының Әділет департаментінде мемлекеттік тіркелген күннен бастап күшіне енеді және 2018 жылдың 1 қаңтарынан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Кенжибаев Ж.Т.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сәуір 2018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 19/3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4 437 421,0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988 992,0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504 442,0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3 392 044,0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3 208 510,0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5910"/>
        <w:gridCol w:w="31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4 443 243,7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311 306,2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89 596,2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2 516 779,2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2 516 779,2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1 956 899,2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47 053,0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835 894,2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621 464,2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227 892,2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6 316,0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94 510,7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ветеринария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35 536,0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199 081,2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199 081,2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-12 666,1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5 822,7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 19/3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ауылдардың және ауылдық округтердің бюджеттік бағдарламалары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4531"/>
        <w:gridCol w:w="32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116 571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Борисовка ауылы әкімінің аппараты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Есенкелді ауылы әкімінің аппараты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ауданының Макеевка ауылдық округі әкімінің аппараты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Бастау ауылдық округі әкімінің аппараты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Новосельское ауылы әкімінің аппараты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Ақан Құрманов ауылдық округі әкімінің аппараты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Покровка ауылдық округі әкімінің аппараты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Полтавка ауылдық округі әкімінің аппараты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Сепе ауылы әкімінің аппараты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Сергеевка ауылдық округі әкімінің аппараты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Сочинское ауылы әкімінің аппараты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Тельман ауылдық округі әкімінің аппараты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Шұңқыркөл ауылдық округі әкімінің аппараты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ауданының Ярославка ауылдық округі әкімінің аппараты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сәуірдегі № 6C 19/3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6С 15/2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6"/>
        <w:gridCol w:w="3804"/>
      </w:tblGrid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625 905,0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шағың ауданында он төрт қырық бес пәтерлі тұрғын үйлердің құрылысы (1-14 позициялар) (байланыстыру) (1-позиция)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365 876,0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қаласының № 1 шағын ауданында он төрт қырық бес пәтерлі тұрғын үйлерге сыртқы инженерлік желілер салу және жайластыру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227 413,0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облысының Атбасар ауданының Покровка ауылында су құбырлары желілерін салу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26 766,0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темір жол магистралі үстіндегі жылумен жабдықтау желілерін қайта құру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231 107,0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Родионовка ауылының Родионовка негізгі мектебі үшін блокты-модульдік қазандық сатып алуға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объектілеріне мектеп автобусын сатып алуға 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14 281,0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орналастыруға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12 292,0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шығындарды өтеуге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48 636,0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 көше-жол желісінің ағымдағы жөндеуі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 аяқтауға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70 356,0</w:t>
            </w:r>
          </w:p>
        </w:tc>
      </w:tr>
      <w:tr>
        <w:trPr>
          <w:trHeight w:val="30" w:hRule="atLeast"/>
        </w:trPr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авариялық және ескі тұрғын үйлерді бұзу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6C 19/3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15/2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жергілікті өзін-өзі басқару органдарына берілетін трансферттердің ауылдар мен ауылдық округтер арасында бөлінуі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6"/>
        <w:gridCol w:w="7304"/>
      </w:tblGrid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Борисовка ауылы әкімінің аппараты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Есенкелді ауылы әкімінің аппараты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ауданының Макеевка ауылдық округі әкімінің аппараты 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Бастау ауылдық округі әкімінің аппараты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Новосельское ауылы әкімінің аппараты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Ақан Құрманов ауылдық округі әкімінің аппараты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Покровка ауылдық округі әкімінің аппараты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Полтавка ауылдық округі әкімінің аппараты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Сепе ауылы әкімінің аппараты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Сергеевка ауылдық округі әкімінің аппараты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Сочинское ауылы әкімінің аппараты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Тельман ауылдық округі әкімінің аппараты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Шұңқыркөл ауылдық округі әкімінің аппараты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4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ауданының Ярославка ауылдық округі әкімінің аппараты </w:t>
            </w:r>
          </w:p>
        </w:tc>
        <w:tc>
          <w:tcPr>
            <w:tcW w:w="7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