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caad" w14:textId="c71c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ақпандағы № 6С 9/10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19 қазандағы № 6С 24/3 шешімі. Ақмола облысының Әділет департаментінде 2018 жылғы 1 қарашада № 6823 болып тіркелді. Күші жойылды - Ақмола облысы Атбасар аудандық мәслихатының 2023 жылғы 17 қарашадағы № 8С 9/4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8С 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ауданық мәслихатының "Атбасар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2017 жылғы 22 ақпандағы № 6С 9/10 (Нормативтік құқықтық актілерді мемлекеттік тіркеу тізілімінде № 5835 тіркелген, 2017 жылғы 30 наурызда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Атбасар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 (бұдан әрі - уәкілетті ұйым) -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алушылардың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тұлғалардың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мөлшерінде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жаттығу жиындарына шақырылып, ұрыс қимылдары жүрiп жатқан кезде Ауғанстанға жiберiлген әскери мiндеттiлеріне;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ұрыс қимылдары жүрiп жатқан кезде осы елге жүк жеткiзу үшiн Ауғанстанға жiберiлген автомобиль батальондарының әскери қызметшiлерiне;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бұрынғы КСР Одағының аумағынан Ауғанстанға жауынгерлiк тапсырмаларды орындау үшiн ұшулар жасаған ұшу құрамының әскери қызметшiлерiне;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Ауғанстандағы кеңес әскери құрамына қызмет көрсеткен жараланған, контузия алған немесе зақымданған жұмысшылар мен қызметшілеріне;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босатылып шыққан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пробация қызметінің есебінде тұрған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апат немесе өрттің салдарынан зардап шеккен азаматтарға (отбасыларға);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мәні бар (туберкулезбен, онкологиялық аурулармен және адамның иммундық тапшылық вирусы) аурулармен ауыратын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 тұратын, аз қамтылған және көп балалы отбасылардың, колледждерде ақы төлеу негізінде күндізгі оқу нысанасы бойынша оқитын студенттерге.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заңнамасымен қарастырылған негіздер;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салдарынан, азаматқа (отбасына) не оның мүлкіне зиян келу, немесе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деңгейіне еселік қатынаста белгіленбейтін шектен аспайтын жан басына шаққандағы, орташа табыстың бар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Атаулы күндер мен мереке күндеріне әлеуметтік көмек алушылардан өтініштер талап етілмей, уәкілетті ұйымның не өзге де ұйымдардың ұсынымы бойынша Атбасар ауданының әкімдігі бекітетін тізім бойынша көрсетіледі.".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қазан 2018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