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9651" w14:textId="6be9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Атбасар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2018 жылғы 28 қарашадағы № 6С 25/3 шешімі. Ақмола облысының Әділет департаментінде 2018 жылғы 5 желтоқсанда № 6892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Атбасар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bookmarkStart w:name="z4"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Атбасар аудандық мәслихатының 28.08.2019 </w:t>
      </w:r>
      <w:r>
        <w:rPr>
          <w:rFonts w:ascii="Times New Roman"/>
          <w:b w:val="false"/>
          <w:i w:val="false"/>
          <w:color w:val="000000"/>
          <w:sz w:val="28"/>
        </w:rPr>
        <w:t>№ 6С 33/4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3"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Атбасар аудандық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Комбатуров А.Т.Борұмбаев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қараша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