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ccbd" w14:textId="045c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2017 жылғы 22 желтоқсандағы № 6С-28-7 "2018 жылға арналған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2018 жылғы 9 ақпандағы № 6С-31-5 шешімі. Ақмола облысының Әділет департаментінде 2018 жылғы 28 ақпанда № 6439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9946 тіркелген)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"2018 жылға арналған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22 желтоқсандағы № 6С-28-7 (Нормативтік құқықтық актілерді мемлекеттік тіркеу тізілімінде № 6311 тіркелген, 2018 жылғы 16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 орыс тіліндегі мәтін өзгермейді:</w:t>
      </w:r>
    </w:p>
    <w:p>
      <w:pPr>
        <w:spacing w:after="0"/>
        <w:ind w:left="0"/>
        <w:jc w:val="both"/>
      </w:pPr>
      <w:r>
        <w:rPr>
          <w:rFonts w:ascii="Times New Roman"/>
          <w:b w:val="false"/>
          <w:i w:val="false"/>
          <w:color w:val="000000"/>
          <w:sz w:val="28"/>
        </w:rPr>
        <w:t>
      "2018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әлеуметтiк қолдау шараларын көрсету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 орыс тіліндегі мәтін өзгермейді:</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 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тіркелген) сәйкес, Астрахан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 орыс тіліндегі мәтін өзгермейді:</w:t>
      </w:r>
    </w:p>
    <w:p>
      <w:pPr>
        <w:spacing w:after="0"/>
        <w:ind w:left="0"/>
        <w:jc w:val="both"/>
      </w:pPr>
      <w:r>
        <w:rPr>
          <w:rFonts w:ascii="Times New Roman"/>
          <w:b w:val="false"/>
          <w:i w:val="false"/>
          <w:color w:val="000000"/>
          <w:sz w:val="28"/>
        </w:rPr>
        <w:t>
      "1. 2018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p>
      <w:pPr>
        <w:spacing w:after="0"/>
        <w:ind w:left="0"/>
        <w:jc w:val="both"/>
      </w:pPr>
      <w:r>
        <w:rPr>
          <w:rFonts w:ascii="Times New Roman"/>
          <w:b w:val="false"/>
          <w:i w:val="false"/>
          <w:color w:val="000000"/>
          <w:sz w:val="28"/>
        </w:rPr>
        <w:t>
      1) жетпiс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bookmarkStart w:name="z6" w:id="2"/>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В.Путинцева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09.02.2018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