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95e3b" w14:textId="9e95e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аудандық мәслихатының 2018 жылғы 15 наурыздағы № 6С-32-2 шешімі. Ақмола облысының Әділет департаментінде 2018 жылғы 5 сәуірде № 6512 болып тіркелді. Күші жойылды - Ақмола облысы Астрахан аудандық мәслихатының 2021 жылғы 14 сәуірдегі № 7С-7-2 шешімімен</w:t>
      </w:r>
    </w:p>
    <w:p>
      <w:pPr>
        <w:spacing w:after="0"/>
        <w:ind w:left="0"/>
        <w:jc w:val="both"/>
      </w:pPr>
      <w:r>
        <w:rPr>
          <w:rFonts w:ascii="Times New Roman"/>
          <w:b w:val="false"/>
          <w:i w:val="false"/>
          <w:color w:val="ff0000"/>
          <w:sz w:val="28"/>
        </w:rPr>
        <w:t xml:space="preserve">
      Ескерту. Күші жойылды - Ақмола облысы Астрахан аудандық мәслихатының 14.04.2021 </w:t>
      </w:r>
      <w:r>
        <w:rPr>
          <w:rFonts w:ascii="Times New Roman"/>
          <w:b w:val="false"/>
          <w:i w:val="false"/>
          <w:color w:val="ff0000"/>
          <w:sz w:val="28"/>
        </w:rPr>
        <w:t>№ 7С-7-2</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"Астрахан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Астрахан аудандық мәслихатының ""Астрахан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2017 жылғы 10 ақпандағы № 6С-15-2 (Нормативтік құқықтық актілерді мемлекеттік тіркеу тізілімінде № 5816 тіркелген, 2017 жылғы 17 наурызда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r>
              <w:br/>
            </w:r>
            <w:r>
              <w:rPr>
                <w:rFonts w:ascii="Times New Roman"/>
                <w:b w:val="false"/>
                <w:i/>
                <w:color w:val="000000"/>
                <w:sz w:val="20"/>
              </w:rPr>
              <w:t>мәслихатының сессия</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Е.Ищанов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r>
              <w:br/>
            </w:r>
            <w:r>
              <w:rPr>
                <w:rFonts w:ascii="Times New Roman"/>
                <w:b w:val="false"/>
                <w:i/>
                <w:color w:val="000000"/>
                <w:sz w:val="20"/>
              </w:rPr>
              <w:t>мәслихатының</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15 наурыздағы</w:t>
            </w:r>
            <w:r>
              <w:br/>
            </w:r>
            <w:r>
              <w:rPr>
                <w:rFonts w:ascii="Times New Roman"/>
                <w:b w:val="false"/>
                <w:i w:val="false"/>
                <w:color w:val="000000"/>
                <w:sz w:val="20"/>
              </w:rPr>
              <w:t>№ 6С-32-2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"Астрахан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"Астрахан аудандық мәслихатының аппараты" мемлекеттік мекемесінің (бұдан әрі – аудандық мәслихатының аппараты)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бұйрығымен (Нормативтік құқықтық актілерді мемлекеттік тіркеу тізілімінде № 16299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7"/>
    <w:bookmarkStart w:name="z10"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1"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2" w:id="10"/>
    <w:p>
      <w:pPr>
        <w:spacing w:after="0"/>
        <w:ind w:left="0"/>
        <w:jc w:val="both"/>
      </w:pPr>
      <w:r>
        <w:rPr>
          <w:rFonts w:ascii="Times New Roman"/>
          <w:b w:val="false"/>
          <w:i w:val="false"/>
          <w:color w:val="000000"/>
          <w:sz w:val="28"/>
        </w:rPr>
        <w:t>
      3) нысаналы мақсатты индикаторлар (бұдан әрі – НМИ) – "Б" корпусы қызметшісінің қызметінің ерекшелігіне сәйкес (процесстік жұмысты қоспағанда) белгіленетін, қол жеткізген жағдайда оның қызметінің тиімділігін дәлелдейтін көрсеткіштер;</w:t>
      </w:r>
    </w:p>
    <w:bookmarkEnd w:id="10"/>
    <w:bookmarkStart w:name="z13"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4"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15"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16"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17"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18"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19"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Бағалау жөніндегі комиссия (бұдан әрі - Комиссия) құрылады, оның жұмысын лауазымдық міндеттеріне кадрлық жұмыстарды жүргізу кіретін аудандық мәслихаты аппаратының бас маманы ұйымдастырады.</w:t>
      </w:r>
    </w:p>
    <w:bookmarkEnd w:id="17"/>
    <w:bookmarkStart w:name="z20"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1"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2" w:id="20"/>
    <w:p>
      <w:pPr>
        <w:spacing w:after="0"/>
        <w:ind w:left="0"/>
        <w:jc w:val="both"/>
      </w:pPr>
      <w:r>
        <w:rPr>
          <w:rFonts w:ascii="Times New Roman"/>
          <w:b w:val="false"/>
          <w:i w:val="false"/>
          <w:color w:val="000000"/>
          <w:sz w:val="28"/>
        </w:rPr>
        <w:t>
      1) НМИ жетістіктерін бағалау;</w:t>
      </w:r>
    </w:p>
    <w:bookmarkEnd w:id="20"/>
    <w:bookmarkStart w:name="z23"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4"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2"/>
    <w:bookmarkStart w:name="z25"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26" w:id="24"/>
    <w:p>
      <w:pPr>
        <w:spacing w:after="0"/>
        <w:ind w:left="0"/>
        <w:jc w:val="both"/>
      </w:pPr>
      <w:r>
        <w:rPr>
          <w:rFonts w:ascii="Times New Roman"/>
          <w:b w:val="false"/>
          <w:i w:val="false"/>
          <w:color w:val="000000"/>
          <w:sz w:val="28"/>
        </w:rPr>
        <w:t>
      8. Бағалауға байланысты құжаттар аудандық мәслихатының аппаратында бағалау аяқталғаннан кейін үш жыл бойы сақталады.</w:t>
      </w:r>
    </w:p>
    <w:bookmarkEnd w:id="24"/>
    <w:bookmarkStart w:name="z27" w:id="25"/>
    <w:p>
      <w:pPr>
        <w:spacing w:after="0"/>
        <w:ind w:left="0"/>
        <w:jc w:val="left"/>
      </w:pPr>
      <w:r>
        <w:rPr>
          <w:rFonts w:ascii="Times New Roman"/>
          <w:b/>
          <w:i w:val="false"/>
          <w:color w:val="000000"/>
        </w:rPr>
        <w:t xml:space="preserve"> 2-тарау. НМИ анықтау тәртібі</w:t>
      </w:r>
    </w:p>
    <w:bookmarkEnd w:id="25"/>
    <w:bookmarkStart w:name="z28"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29"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0" w:id="28"/>
    <w:p>
      <w:pPr>
        <w:spacing w:after="0"/>
        <w:ind w:left="0"/>
        <w:jc w:val="both"/>
      </w:pPr>
      <w:r>
        <w:rPr>
          <w:rFonts w:ascii="Times New Roman"/>
          <w:b w:val="false"/>
          <w:i w:val="false"/>
          <w:color w:val="000000"/>
          <w:sz w:val="28"/>
        </w:rPr>
        <w:t>
      11. "Б" корпусы қызметшісінің тікелей басшысы аудандық мәслихаты аппаратының бірінші басшысы болған жағдайда жеке жұмыс жоспары осы лауазымды тұлғамен бекітіледі.</w:t>
      </w:r>
    </w:p>
    <w:bookmarkEnd w:id="28"/>
    <w:bookmarkStart w:name="z31"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2"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3" w:id="31"/>
    <w:p>
      <w:pPr>
        <w:spacing w:after="0"/>
        <w:ind w:left="0"/>
        <w:jc w:val="both"/>
      </w:pPr>
      <w:r>
        <w:rPr>
          <w:rFonts w:ascii="Times New Roman"/>
          <w:b w:val="false"/>
          <w:i w:val="false"/>
          <w:color w:val="000000"/>
          <w:sz w:val="28"/>
        </w:rPr>
        <w:t>
      13. НМИ:</w:t>
      </w:r>
    </w:p>
    <w:bookmarkEnd w:id="31"/>
    <w:bookmarkStart w:name="z34"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35"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36"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37" w:id="35"/>
    <w:p>
      <w:pPr>
        <w:spacing w:after="0"/>
        <w:ind w:left="0"/>
        <w:jc w:val="both"/>
      </w:pPr>
      <w:r>
        <w:rPr>
          <w:rFonts w:ascii="Times New Roman"/>
          <w:b w:val="false"/>
          <w:i w:val="false"/>
          <w:color w:val="000000"/>
          <w:sz w:val="28"/>
        </w:rPr>
        <w:t>
      4) уақытпен шектеулі (бағалау кезеңінде НМИ қол жеткізу мерзімі белгіленеді);</w:t>
      </w:r>
    </w:p>
    <w:bookmarkEnd w:id="35"/>
    <w:bookmarkStart w:name="z38" w:id="3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6"/>
    <w:bookmarkStart w:name="z39" w:id="37"/>
    <w:p>
      <w:pPr>
        <w:spacing w:after="0"/>
        <w:ind w:left="0"/>
        <w:jc w:val="both"/>
      </w:pPr>
      <w:r>
        <w:rPr>
          <w:rFonts w:ascii="Times New Roman"/>
          <w:b w:val="false"/>
          <w:i w:val="false"/>
          <w:color w:val="000000"/>
          <w:sz w:val="28"/>
        </w:rPr>
        <w:t>
      14. НМИ саны 5 құрайды.</w:t>
      </w:r>
    </w:p>
    <w:bookmarkEnd w:id="37"/>
    <w:bookmarkStart w:name="z40" w:id="38"/>
    <w:p>
      <w:pPr>
        <w:spacing w:after="0"/>
        <w:ind w:left="0"/>
        <w:jc w:val="both"/>
      </w:pPr>
      <w:r>
        <w:rPr>
          <w:rFonts w:ascii="Times New Roman"/>
          <w:b w:val="false"/>
          <w:i w:val="false"/>
          <w:color w:val="000000"/>
          <w:sz w:val="28"/>
        </w:rPr>
        <w:t>
      15. Жеке жұмыс жоспары аудандық мәслихатының аппаратында сақталады.</w:t>
      </w:r>
    </w:p>
    <w:bookmarkEnd w:id="38"/>
    <w:bookmarkStart w:name="z41" w:id="39"/>
    <w:p>
      <w:pPr>
        <w:spacing w:after="0"/>
        <w:ind w:left="0"/>
        <w:jc w:val="left"/>
      </w:pPr>
      <w:r>
        <w:rPr>
          <w:rFonts w:ascii="Times New Roman"/>
          <w:b/>
          <w:i w:val="false"/>
          <w:color w:val="000000"/>
        </w:rPr>
        <w:t xml:space="preserve"> 3-тарау. НМИ жетістігін бағалау тәртібі</w:t>
      </w:r>
    </w:p>
    <w:bookmarkEnd w:id="39"/>
    <w:bookmarkStart w:name="z42" w:id="40"/>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0"/>
    <w:bookmarkStart w:name="z43"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4"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2"/>
    <w:bookmarkStart w:name="z45"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46"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47"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48"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49"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0"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1"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2" w:id="50"/>
    <w:p>
      <w:pPr>
        <w:spacing w:after="0"/>
        <w:ind w:left="0"/>
        <w:jc w:val="both"/>
      </w:pPr>
      <w:r>
        <w:rPr>
          <w:rFonts w:ascii="Times New Roman"/>
          <w:b w:val="false"/>
          <w:i w:val="false"/>
          <w:color w:val="000000"/>
          <w:sz w:val="28"/>
        </w:rPr>
        <w:t>
      20. "Б" корпусы қызметшісінің тікелей басшысы аудандық мәслихаты аппаратының бірінші басшысы болған жағдайда бағалау парағы оның қарауына енгізіледі.</w:t>
      </w:r>
    </w:p>
    <w:bookmarkEnd w:id="50"/>
    <w:bookmarkStart w:name="z53"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4" w:id="52"/>
    <w:p>
      <w:pPr>
        <w:spacing w:after="0"/>
        <w:ind w:left="0"/>
        <w:jc w:val="both"/>
      </w:pPr>
      <w:r>
        <w:rPr>
          <w:rFonts w:ascii="Times New Roman"/>
          <w:b w:val="false"/>
          <w:i w:val="false"/>
          <w:color w:val="000000"/>
          <w:sz w:val="28"/>
        </w:rPr>
        <w:t>
      1) бағалаумен келісу;</w:t>
      </w:r>
    </w:p>
    <w:bookmarkEnd w:id="52"/>
    <w:bookmarkStart w:name="z55" w:id="53"/>
    <w:p>
      <w:pPr>
        <w:spacing w:after="0"/>
        <w:ind w:left="0"/>
        <w:jc w:val="both"/>
      </w:pPr>
      <w:r>
        <w:rPr>
          <w:rFonts w:ascii="Times New Roman"/>
          <w:b w:val="false"/>
          <w:i w:val="false"/>
          <w:color w:val="000000"/>
          <w:sz w:val="28"/>
        </w:rPr>
        <w:t>
      2) түзетуге жіберу.</w:t>
      </w:r>
    </w:p>
    <w:bookmarkEnd w:id="53"/>
    <w:bookmarkStart w:name="z56"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57"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5"/>
    <w:bookmarkStart w:name="z58"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лауазымдық міндеттеріне кадрлық жұмыстарды жүргізу кіретін, жұмысты ұйымдастыратын аудандық мәслихаты аппаратының бас маманы 2 жұмыс күнінен кешіктірмей оны Комиссияның қарауына ұсынады.</w:t>
      </w:r>
    </w:p>
    <w:bookmarkEnd w:id="56"/>
    <w:bookmarkStart w:name="z59" w:id="57"/>
    <w:p>
      <w:pPr>
        <w:spacing w:after="0"/>
        <w:ind w:left="0"/>
        <w:jc w:val="left"/>
      </w:pPr>
      <w:r>
        <w:rPr>
          <w:rFonts w:ascii="Times New Roman"/>
          <w:b/>
          <w:i w:val="false"/>
          <w:color w:val="000000"/>
        </w:rPr>
        <w:t xml:space="preserve"> 4-тарау. Құзыреттерді бағалау тәртібі</w:t>
      </w:r>
    </w:p>
    <w:bookmarkEnd w:id="57"/>
    <w:bookmarkStart w:name="z60"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1"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Үлгілік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оннан аспайды.</w:t>
      </w:r>
    </w:p>
    <w:bookmarkEnd w:id="59"/>
    <w:bookmarkStart w:name="z62"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60"/>
    <w:bookmarkStart w:name="z63"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61"/>
    <w:bookmarkStart w:name="z64"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62"/>
    <w:bookmarkStart w:name="z65" w:id="63"/>
    <w:p>
      <w:pPr>
        <w:spacing w:after="0"/>
        <w:ind w:left="0"/>
        <w:jc w:val="both"/>
      </w:pPr>
      <w:r>
        <w:rPr>
          <w:rFonts w:ascii="Times New Roman"/>
          <w:b w:val="false"/>
          <w:i w:val="false"/>
          <w:color w:val="000000"/>
          <w:sz w:val="28"/>
        </w:rPr>
        <w:t>
      28. Тікелей басшымен бағалау парағына қол қойылғаннан кейін лауазымдық міндеттеріне кадрлық жұмыстарды жүргізу кіретін, жұмысты ұйымдастыратын аудандық мәслихаты аппаратының бас маманы 2 жұмыс күнінен кешіктірмей оны Комиссияның қарауына ұсынады.</w:t>
      </w:r>
    </w:p>
    <w:bookmarkEnd w:id="63"/>
    <w:bookmarkStart w:name="z66" w:id="64"/>
    <w:p>
      <w:pPr>
        <w:spacing w:after="0"/>
        <w:ind w:left="0"/>
        <w:jc w:val="left"/>
      </w:pPr>
      <w:r>
        <w:rPr>
          <w:rFonts w:ascii="Times New Roman"/>
          <w:b/>
          <w:i w:val="false"/>
          <w:color w:val="000000"/>
        </w:rPr>
        <w:t xml:space="preserve"> 5-тарау. Бағалау нәтижелерін Комиссия мен қарау және бағалау нәтижесіне шағымдану</w:t>
      </w:r>
    </w:p>
    <w:bookmarkEnd w:id="64"/>
    <w:bookmarkStart w:name="z67" w:id="65"/>
    <w:p>
      <w:pPr>
        <w:spacing w:after="0"/>
        <w:ind w:left="0"/>
        <w:jc w:val="both"/>
      </w:pPr>
      <w:r>
        <w:rPr>
          <w:rFonts w:ascii="Times New Roman"/>
          <w:b w:val="false"/>
          <w:i w:val="false"/>
          <w:color w:val="000000"/>
          <w:sz w:val="28"/>
        </w:rPr>
        <w:t>
      29. Лауазымдық міндеттеріне кадрлық жұмыстарды жүргізу кіретін, жұмысты ұйымдастыратын аудандық мәслихаты аппаратының бас маманы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68"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69"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7"/>
    <w:bookmarkStart w:name="z70"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1"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2" w:id="70"/>
    <w:p>
      <w:pPr>
        <w:spacing w:after="0"/>
        <w:ind w:left="0"/>
        <w:jc w:val="both"/>
      </w:pPr>
      <w:r>
        <w:rPr>
          <w:rFonts w:ascii="Times New Roman"/>
          <w:b w:val="false"/>
          <w:i w:val="false"/>
          <w:color w:val="000000"/>
          <w:sz w:val="28"/>
        </w:rPr>
        <w:t>
      34. Комиссияның хатшысы лауазымдық міндеттеріне кадрлық жұмыстарды жүргізу кіретін, жұмысты ұйымдастыратын аудандық мәслихаты аппаратының бас маманы болып табылады. Комиссияның хатшысы дауыс беруге қатыспайды.</w:t>
      </w:r>
    </w:p>
    <w:bookmarkEnd w:id="70"/>
    <w:bookmarkStart w:name="z73" w:id="71"/>
    <w:p>
      <w:pPr>
        <w:spacing w:after="0"/>
        <w:ind w:left="0"/>
        <w:jc w:val="both"/>
      </w:pPr>
      <w:r>
        <w:rPr>
          <w:rFonts w:ascii="Times New Roman"/>
          <w:b w:val="false"/>
          <w:i w:val="false"/>
          <w:color w:val="000000"/>
          <w:sz w:val="28"/>
        </w:rPr>
        <w:t>
      35. Лауазымдық міндеттеріне кадрлық жұмыстарды жүргізу кіретін, жұмысты ұйымдастыратын аудандық мәслихаты аппаратының бас маманы Комиссия төрағасымен келісілген мерзімдерге Комиссия отырысының өткізілуін қамтамасыз етеді.</w:t>
      </w:r>
    </w:p>
    <w:bookmarkEnd w:id="71"/>
    <w:bookmarkStart w:name="z74" w:id="72"/>
    <w:p>
      <w:pPr>
        <w:spacing w:after="0"/>
        <w:ind w:left="0"/>
        <w:jc w:val="both"/>
      </w:pPr>
      <w:r>
        <w:rPr>
          <w:rFonts w:ascii="Times New Roman"/>
          <w:b w:val="false"/>
          <w:i w:val="false"/>
          <w:color w:val="000000"/>
          <w:sz w:val="28"/>
        </w:rPr>
        <w:t>
      36. Лауазымдық міндеттеріне кадрлық жұмыстарды жүргізу кіретін, жұмысты ұйымдастыратын аудандық мәслихаты аппаратының бас маманы Комиссияның отырысына келесі құжаттарды ұсынады:</w:t>
      </w:r>
    </w:p>
    <w:bookmarkEnd w:id="72"/>
    <w:bookmarkStart w:name="z75" w:id="73"/>
    <w:p>
      <w:pPr>
        <w:spacing w:after="0"/>
        <w:ind w:left="0"/>
        <w:jc w:val="both"/>
      </w:pPr>
      <w:r>
        <w:rPr>
          <w:rFonts w:ascii="Times New Roman"/>
          <w:b w:val="false"/>
          <w:i w:val="false"/>
          <w:color w:val="000000"/>
          <w:sz w:val="28"/>
        </w:rPr>
        <w:t>
      1) толтырылған бағалау парақтарын;</w:t>
      </w:r>
    </w:p>
    <w:bookmarkEnd w:id="73"/>
    <w:bookmarkStart w:name="z76" w:id="74"/>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77"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78" w:id="76"/>
    <w:p>
      <w:pPr>
        <w:spacing w:after="0"/>
        <w:ind w:left="0"/>
        <w:jc w:val="both"/>
      </w:pPr>
      <w:r>
        <w:rPr>
          <w:rFonts w:ascii="Times New Roman"/>
          <w:b w:val="false"/>
          <w:i w:val="false"/>
          <w:color w:val="000000"/>
          <w:sz w:val="28"/>
        </w:rPr>
        <w:t>
      1) бағалау нәтижелерін бекіту;</w:t>
      </w:r>
    </w:p>
    <w:bookmarkEnd w:id="76"/>
    <w:bookmarkStart w:name="z79" w:id="77"/>
    <w:p>
      <w:pPr>
        <w:spacing w:after="0"/>
        <w:ind w:left="0"/>
        <w:jc w:val="both"/>
      </w:pPr>
      <w:r>
        <w:rPr>
          <w:rFonts w:ascii="Times New Roman"/>
          <w:b w:val="false"/>
          <w:i w:val="false"/>
          <w:color w:val="000000"/>
          <w:sz w:val="28"/>
        </w:rPr>
        <w:t>
      2) бағалау нәтижелерін қайта қарау.</w:t>
      </w:r>
    </w:p>
    <w:bookmarkEnd w:id="77"/>
    <w:bookmarkStart w:name="z80"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1"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2" w:id="80"/>
    <w:p>
      <w:pPr>
        <w:spacing w:after="0"/>
        <w:ind w:left="0"/>
        <w:jc w:val="both"/>
      </w:pPr>
      <w:r>
        <w:rPr>
          <w:rFonts w:ascii="Times New Roman"/>
          <w:b w:val="false"/>
          <w:i w:val="false"/>
          <w:color w:val="000000"/>
          <w:sz w:val="28"/>
        </w:rPr>
        <w:t>
      40. Лауазымдық міндеттеріне кадрлық жұмыстарды жүргізу кіретін, жұмысты ұйымдастыратын аудандық мәслихаты аппаратының бас маманы "Б" корпусының қызметшісін бағалау нәтижелерімен ол аяқталған соң екі жұмыс күні ішінде таныстырады.</w:t>
      </w:r>
    </w:p>
    <w:bookmarkEnd w:id="80"/>
    <w:bookmarkStart w:name="z83"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лауазымдық міндеттеріне кадрлық жұмыстарды жүргізу кіретін, жұмысты ұйымдастыратын аудандық мәслихаты аппаратының бас маманымен және аудандық мәслихатының аппаратымен басқа екі қызметшісімен қол қойылған акт толтырылады.</w:t>
      </w:r>
    </w:p>
    <w:bookmarkEnd w:id="81"/>
    <w:bookmarkStart w:name="z84"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нәтижелерінің қызметтік тізіміне енгізуге кедергі болмайды. Бұл жағдайда лауазымдық міндеттеріне кадрлық жұмыстарды жүргізу кіретін, жұмысты ұйымдастыратын аудандық мәслихаты аппаратының бас маманымен "Б" корпусы қызметшісінің бағалау нәтижесі мемлекеттік органдардың интранет-порталы арқылы жолданады.</w:t>
      </w:r>
    </w:p>
    <w:bookmarkEnd w:id="82"/>
    <w:bookmarkStart w:name="z85"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86" w:id="84"/>
    <w:p>
      <w:pPr>
        <w:spacing w:after="0"/>
        <w:ind w:left="0"/>
        <w:jc w:val="both"/>
      </w:pPr>
      <w:r>
        <w:rPr>
          <w:rFonts w:ascii="Times New Roman"/>
          <w:b w:val="false"/>
          <w:i w:val="false"/>
          <w:color w:val="000000"/>
          <w:sz w:val="28"/>
        </w:rPr>
        <w:t>
      1) аудандық мәслихаттың аппаратына Комиссия шешімін жойып, "Б" корпусы қызметшісінің бағалау нәтижесін қайта қарау бойынша ұсыныс беру;</w:t>
      </w:r>
    </w:p>
    <w:bookmarkEnd w:id="84"/>
    <w:bookmarkStart w:name="z87"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88"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