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3c17" w14:textId="2293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2017 жылғы 22 желтоқсандағы № 6С-28-2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2018 жылғы 30 наурыздағы № 6С-33-2 шешімі. Ақмола облысының Әділет департаментінде 2018 жылғы 25 сәуірде № 6576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"2018-2020 жылдарға арналған аудандық бюджет туралы" 2017 жылғы 22 желтоқсандағы № 6С-28-2 (Нормативтік құқықтық актілерді мемлекеттік тіркеу тізілімінде № 6310 тіркелген, 2018 жылғы 12 қаңтарда аудандық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бюджет, тиісінше 1, 2 және 3 қосымшаларға сәйкес, оның ішінде 2018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3347466,5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552892,0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2783364,5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3369051,8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80458,4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93795,0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13336,6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422,0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-102465,7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102465,7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 жылға арналған аудандық бюджетте мамандарды әлеуметтік қолдау шараларын жүзеге асыру үшін бөлінген, 13336,6 мың теңге сомасындағы бюджеттік кредиттер бойынша негізгі борышты өтеу қарастырылғаны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Н.Сейілов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30.03.2018 ж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3347466,5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2783364,5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2783364,5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6221"/>
        <w:gridCol w:w="28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3369051,8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256128,9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81463,9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80488,9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106384,9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104895,9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1823341,3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1790419,4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1469667,2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96713,4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159153,2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146645,2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273867,8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және (немесе) салу, реконструкциялау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237581,2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404351,4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100346,1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108060,6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154289,7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154289,7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159214,9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159214,9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асыруға берілетін бюджеттік кредиттер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-102465,7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5"/>
        <w:gridCol w:w="5635"/>
      </w:tblGrid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719028,5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222570,0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144453,0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инфрақұрылымының басым жобаларын қаржыландыруға 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112453,0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Жалтыр, Астрахан ауылдарының көше-жол жүйесінің ағымдағы жөндеуге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14282,0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мектеп автобустарын сатып алуға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14282,0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10979,0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қысқа мерзімді кәсіби оқытуды іске асыруға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10459,0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қоныс аударушылар мен оралмандар үшін тұрғын үйді жалдау (жалға алу) бойынша шығындарды өтеу үшін субсидияларға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52856,0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50456,0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 союға бағытталған, бруцелезбен ауыратын ауыл шаруашылығы жануарларынының (ірі қара және ұсақ малдың) құнын өтеуге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496458,5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496458,5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Астрахан ауылында денешынықтыру-сауықтыру кешенінің құрылысы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259807</w:t>
            </w:r>
          </w:p>
        </w:tc>
      </w:tr>
      <w:tr>
        <w:trPr>
          <w:trHeight w:val="30" w:hRule="atLeast"/>
        </w:trPr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Астрахан ауылында 36 пәтерлі тұрғын үйдің құрылысы</w:t>
            </w:r>
          </w:p>
        </w:tc>
        <w:tc>
          <w:tcPr>
            <w:tcW w:w="5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ауыл, ауылдық округтердің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2"/>
        <w:gridCol w:w="1782"/>
        <w:gridCol w:w="4843"/>
        <w:gridCol w:w="38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117867,9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Бесбидайық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10024,8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9844,8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14554,4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12332,4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6560,6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6560,6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12351,2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10154,2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11457,9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10317,9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