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b14" w14:textId="5945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2017 жылғы 22 желтоқсандағы № 6С-28-8 "Астрахан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27 сәуірдегі № 6С-35-2 шешімі. Ақмола облысының Әділет департаментінде 2018 жылғы 11 мамырда № 6611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 бойынша 2018-2019 жылдарға арналған жайылымдарды басқару және оларды пайдалану жөніндегі жоспарды бекіту туралы" 2017 жылғы 22 желтоқсандағы № 6С-28-8 (Нормативтік құқықтық актілерді мемлекеттік тіркеу тізілімінде № 6267 тіркелген, 2018 жылғы 19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27.04.2018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Қ.С.Қалабаев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27.04.2018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"Жер қатынастары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Ю.Е.Наприенко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27.04.2018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