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8f43" w14:textId="7ae8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2017 жылғы 23 желтоқсандағы № 6С-29-2 "2018-2020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29 маусымдағы № 6С-38-3 шешімі. Ақмола облысының Әділет департаментінде 2018 жылғы 23 шілдеде № 6735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"2018-2020 жылдарға арналған ауылдық округтердің бюджеттері туралы" 2017 жылғы 23 желтоқсандағы № 6С-29-2 (Нормативтік құқықтық актілерді мемлекеттік тіркеу тізілімінде № 6327 тіркелген, 2018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Жалтыр ауылдық округінің 2018-2020 жылдарға арналған бюджеті, тиісінше 2, 2-1 және 2-2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Д.Сағадатов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29.06.2018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