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db15" w14:textId="1f5d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Астрахан ауданының шекараларындағы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2018 жылғы 29 маусымдағы № 6С-38-5 шешімі. Ақмола облысының Әділет департаментінде 2018 жылғы 23 шілдеде № 6737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""Салық және бюджетке төленетін басқа да міндетті төлемдер туралы" Қазақстан Республикасының Кодексін (Салық кодексі) қолданысқа енгізу туралы" Заңынын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Астрахан ауданының шекараларындағы пайдаланылмайтын ауыл шаруашылығы мақсатындағы жерлерге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Д.Сағадатов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29.06.2018 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