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5bad" w14:textId="b515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2018 жылғы 21 желтоқсандағы № 6С-47-4 шешімі. Ақмола облысының Әділет департаментінде 2018 жылғы 26 желтоқсанда № 6976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әлеуметтiк қолдау – бiр мың бес жүз еселiк айлық есептiк көрсеткiштен аспайтын сомада бюджеттiк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Астрахан аудандық мәслихатының 27.09.2019 </w:t>
      </w:r>
      <w:r>
        <w:rPr>
          <w:rFonts w:ascii="Times New Roman"/>
          <w:b w:val="false"/>
          <w:i w:val="false"/>
          <w:color w:val="000000"/>
          <w:sz w:val="28"/>
        </w:rPr>
        <w:t>№ 6С-54-3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