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0813" w14:textId="a170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5 ақпандағы № 6С-19/6 шешімі. Ақмола облысының Әділет департаментінде 2018 жылғы 20 ақпанда № 6420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мәслихатының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19 – 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Ә.Рақымжанов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ақпан 2018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басқармасы", республиқалық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ақпан № 6С-19/6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аудандық мәслихатының күші жойылды деп танылған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2015 жылғы 10 сәуірдегі № 5С-37/1 "Қазақстан Республикасының жер заңнамасына сәйкес Бұланды ауданының пайдаланылмайтын ауыл шаруашылығы мақсатындағы жерлеріне жер салығының базалық мөлшерлемесін және бірыңғай жер салығының мөлшерлемесін жоғарылату туралы" (нормативтік құқықтық актілерді мемлекеттік тіркеудің тізілімінде № 4793 тіркелген, 2015 жылғы 29 мамырда "Бұланды таңы" және "Вести Бұланды жаршысы" газеттерде жарияланған")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Бұланды аудандық мәслихатының 2016 жылғы 19 сәуірдегі № 6С-2/3 "Бұланды аудандық маслихаттың 2015 жылғы 10 сәурдегі № 5С-37/1 "Бұланды ауданының ауыл шаруашылығы мақсатындағы жерлерге бірыңғай жер салығын және салығының мөлшерлемесін жоғарылату туралы" (Нормативтік құқықтық актілерді мемлекеттік тіркеудің тізілімінде № 5305 тіркелген, 2016 жылғы 13 мамырда "Бұлаңды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Бұланды аудандық мәслихатының 2016 жылғы 5 желтоқсандағы № 6С-7/8 "Бұланды аудандық маслихаттың 2015 жылғы 10 сәурдегі № 5С-37/1 "Бұланды ауданының ауыл шаруашылығы мақсатындағы жерлерге бірыңғай жер салығын және салығының мөлшерлемесін жоғарылату туралы" (Нормативтік құқықтық актілерді мемлекеттік тіркеудің тізілімінде № 5658 тіркелген, 2017 жылғы 13 қаңтарда "Бұлаңды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Бұланды аудандық мәслихатының 2017 жылғы 20 маусымдағы № 6С-12/3 "Қызметін Бұланды ауданы аумағында жүзеге асыратын барлық салық төлеушілер үшін бірыңғай тіркелген салық мөлшерлемелерін белгілеу туралы" (нормативтік құқықтық актілерді мемлекеттік тіркеудің тізілімінде № 6022 тіркелген, 2017 жылғы 26 шілдеде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Бұланды аудандық мәслихатының 2017 жылғы 20 маусымдағы № 6С-12/4 "Бұланды ауданында автотұрақтар (паркингтер) санаттарын белгілеу және автотұрақтар (паркингтер) үшін бөлінген жерлерге базалық салық мөлшерлемелерін ұлғайту туралы" (нормативтік құқықтық актілерді мемлекеттік тіркеудің тізілімінде № 6028 тіркелген, 2017 жылғы 2 тамызда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