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0ee2" w14:textId="df80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Бұланды ауданының шекараларындағы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2018 жылғы 14 мамырдағы № 6С-23/4 шешімі. Ақмола облысының Әділет департаментінде 2018 жылғы 29 мамырда № 6628 болып тіркелді. Күші жойылды - Ақмола облысы Бұланды аудандық мәслихатының 2022 жылғы 26 қаңтардағы № 7С-15/2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26.01.2022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Бұланды ауданының шекараларындағы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23 – сессияның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мамыр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республиқалық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мамыр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