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36c4" w14:textId="a4e3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Бұланды ауданының шекараларындағы пайдаланылмайтын ауыл шаруашылығы мақсатындағы жерлерге бірыңғай жер салығының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2018 жылғы 14 мамырдағы № 6С-23/5 шешімі. Ақмола облысының Әділет департаментінде 2018 жылғы 29 мамырда № 6629 болып тіркелді. Шешім 2020 жылдың 1 қаңтарына дейін қолданыста болды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Шешімнің қолданыста болу мерзімі - 01.01.2020 дейін (шешімнің </w:t>
      </w:r>
      <w:r>
        <w:rPr>
          <w:rFonts w:ascii="Times New Roman"/>
          <w:b w:val="false"/>
          <w:i w:val="false"/>
          <w:color w:val="ff0000"/>
          <w:sz w:val="28"/>
        </w:rPr>
        <w:t>2-т.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""Салық және бюджетке төленетін басқа да міндетті төлемдер туралы" Қазақстан Республикасының Кодексін (Салық кодексі) қолданысқа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Бұланды ауданының шекараларындағы пайдаланылмайтын ауыл шаруашылығы мақсатындағы жерлерге бірыңғай жер салығының мөлшерлемелері он есеге арттырылсын.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енеді, ресми жарияланған күнінен бастап қолданысқа енгізіледі және 2020 жылғы 1 қаңтарға дейін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Кезекті 23 – сессияның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Б.Қажақанов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Ж.Нұркенов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мамыр 2018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Бұланды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республиқалық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мамыр 2018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