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f5158" w14:textId="0ef51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2017 жылғы 25 желтоқсандағы № 6С-18/1 "2018-2020 жылдарға арналған Макинск қаласының, Бұланды ауданының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2018 жылғы 13 желтоқсандағы № 6С-32/1 шешімі. Ақмола облысының Әділет департаментінде 2018 жылғы 14 желтоқсанда № 6934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мәслихаты ШЕШІМ КАБЫЛДАДЫ: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аудандық мәслихатының "2018-2020 жылдарға арналған Макинск қаласының, Бұланды ауданының ауылдық округтерінің бюджеттері туралы" 2017 жылғы 25 желтоқсандағы № 6С-18/1 (Нормативтік құқықтық актілерді мемлекеттік тіркеу тізілімінде № 6336 болып тіркелген, 2018 жылғы 26 каңтарда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2018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Кезектен тыс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32–сессияның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О.Нагайко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Ш.Құсайынов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Ж.Нұркенов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желтоқсан 2018 жыл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Макинск қаласының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М.Кеженев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желтоқсан 2018 жыл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Вознесенка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Ю.Сироткина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желтоқсан 2018 жыл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Қараөзек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Қ.Мұхамадиев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желтоқсан 2018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6С-32/1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6С-18/1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Бұланды ауданы Макинск қаласының 2018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8"/>
        <w:gridCol w:w="2077"/>
        <w:gridCol w:w="1339"/>
        <w:gridCol w:w="2128"/>
        <w:gridCol w:w="54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89424,0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89424,0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38696,0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38696,0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50728,0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31422,7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31422,7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28709,3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28709,3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(профицитті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6С-32/1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6С-18/1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Бұланды ауданы Вознесенка ауылдық округінің 2018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12061,1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12061,1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12061,1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(профицитті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6С-32/1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6С-18/1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Бұланды ауданы Қараөзек ауылдық округінің 2018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(профицитті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