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49e8" w14:textId="c1a4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2018 жылғы 25 желтоқсандағы № А-12/390 қаулысы. Ақмола облысының Әділет департаментінде 2018 жылғы 27 желтоқсанда № 6981 болып тіркелді. Күші жойылды - Ақмола облысы Бұланды ауданы әкімдігінің 2019 жылғы 1 наурыздағы № А-03/61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Күші жойылды – Ақмола облысы</w:t>
      </w:r>
      <w:r>
        <w:rPr>
          <w:rFonts w:ascii="Times New Roman"/>
          <w:b w:val="false"/>
          <w:i/>
          <w:color w:val="000000"/>
          <w:sz w:val="28"/>
        </w:rPr>
        <w:t xml:space="preserve"> Бұланды ауданы әкімдігі</w:t>
      </w:r>
      <w:r>
        <w:rPr>
          <w:rFonts w:ascii="Times New Roman"/>
          <w:b w:val="false"/>
          <w:i/>
          <w:color w:val="000000"/>
          <w:sz w:val="28"/>
        </w:rPr>
        <w:t xml:space="preserve">нің </w:t>
      </w:r>
      <w:r>
        <w:rPr>
          <w:rFonts w:ascii="Times New Roman"/>
          <w:b w:val="false"/>
          <w:i/>
          <w:color w:val="000000"/>
          <w:sz w:val="28"/>
        </w:rPr>
        <w:t>01.03</w:t>
      </w:r>
      <w:r>
        <w:rPr>
          <w:rFonts w:ascii="Times New Roman"/>
          <w:b w:val="false"/>
          <w:i/>
          <w:color w:val="000000"/>
          <w:sz w:val="28"/>
        </w:rPr>
        <w:t>.2019</w:t>
      </w:r>
      <w:r>
        <w:rPr>
          <w:rFonts w:ascii="Times New Roman"/>
          <w:b w:val="false"/>
          <w:i w:val="false"/>
          <w:color w:val="000000"/>
          <w:sz w:val="28"/>
        </w:rPr>
        <w:t xml:space="preserve"> </w:t>
      </w:r>
      <w:r>
        <w:rPr>
          <w:rFonts w:ascii="Times New Roman"/>
          <w:b w:val="false"/>
          <w:i w:val="false"/>
          <w:color w:val="000000"/>
          <w:sz w:val="28"/>
        </w:rPr>
        <w:t>№ А-03/61</w:t>
      </w:r>
      <w:r>
        <w:rPr>
          <w:rFonts w:ascii="Times New Roman"/>
          <w:b w:val="false"/>
          <w:i/>
          <w:color w:val="000000"/>
          <w:sz w:val="28"/>
        </w:rPr>
        <w:t xml:space="preserve"> (</w:t>
      </w:r>
      <w:r>
        <w:rPr>
          <w:rFonts w:ascii="Times New Roman"/>
          <w:b w:val="false"/>
          <w:i/>
          <w:color w:val="000000"/>
          <w:sz w:val="28"/>
        </w:rPr>
        <w:t>ресми</w:t>
      </w:r>
      <w:r>
        <w:rPr>
          <w:rFonts w:ascii="Times New Roman"/>
          <w:b w:val="false"/>
          <w:i/>
          <w:color w:val="000000"/>
          <w:sz w:val="28"/>
        </w:rPr>
        <w:t xml:space="preserve"> жарияланған күн</w:t>
      </w:r>
      <w:r>
        <w:rPr>
          <w:rFonts w:ascii="Times New Roman"/>
          <w:b w:val="false"/>
          <w:i/>
          <w:color w:val="000000"/>
          <w:sz w:val="28"/>
        </w:rPr>
        <w:t>і</w:t>
      </w:r>
      <w:r>
        <w:rPr>
          <w:rFonts w:ascii="Times New Roman"/>
          <w:b w:val="false"/>
          <w:i/>
          <w:color w:val="000000"/>
          <w:sz w:val="28"/>
        </w:rPr>
        <w:t xml:space="preserve">нен қолданысқа енгізіледі)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3 - бабы 2 -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Бұланды ауданында қоғамдық тәртіпті қамтамасыз етуге қатысатын азаматтарды көтермелеудің түрлері мен тәртібі, сондай - 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 Ш.Тасылбековаға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w:t>
            </w:r>
            <w:r>
              <w:br/>
            </w:r>
            <w:r>
              <w:rPr>
                <w:rFonts w:ascii="Times New Roman"/>
                <w:b w:val="false"/>
                <w:i/>
                <w:color w:val="000000"/>
                <w:sz w:val="20"/>
              </w:rPr>
              <w:t>министрлігі Ақмола облысының полиция</w:t>
            </w:r>
            <w:r>
              <w:br/>
            </w:r>
            <w:r>
              <w:rPr>
                <w:rFonts w:ascii="Times New Roman"/>
                <w:b w:val="false"/>
                <w:i/>
                <w:color w:val="000000"/>
                <w:sz w:val="20"/>
              </w:rPr>
              <w:t>департаменті Бұланды ауданының</w:t>
            </w:r>
            <w:r>
              <w:br/>
            </w:r>
            <w:r>
              <w:rPr>
                <w:rFonts w:ascii="Times New Roman"/>
                <w:b w:val="false"/>
                <w:i/>
                <w:color w:val="000000"/>
                <w:sz w:val="20"/>
              </w:rPr>
              <w:t>полиция бөлімі" 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2018 жылғы "25"</w:t>
            </w:r>
            <w:r>
              <w:br/>
            </w:r>
            <w:r>
              <w:rPr>
                <w:rFonts w:ascii="Times New Roman"/>
                <w:b w:val="false"/>
                <w:i w:val="false"/>
                <w:color w:val="000000"/>
                <w:sz w:val="20"/>
              </w:rPr>
              <w:t>желтоқсандағы</w:t>
            </w:r>
            <w:r>
              <w:br/>
            </w:r>
            <w:r>
              <w:rPr>
                <w:rFonts w:ascii="Times New Roman"/>
                <w:b w:val="false"/>
                <w:i w:val="false"/>
                <w:color w:val="000000"/>
                <w:sz w:val="20"/>
              </w:rPr>
              <w:t>№ А-12/390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ауданында қоғамдық тәртіпті қамтамасыз етуге қатысатын азаматтарды көтермелеудің түрлері мен тәртібі, сондай-ақ оларға ақшалай сыйақының мөлшері 1-тарау. Көтермелеудің түрлері</w:t>
      </w:r>
    </w:p>
    <w:bookmarkEnd w:id="4"/>
    <w:bookmarkStart w:name="z7" w:id="5"/>
    <w:p>
      <w:pPr>
        <w:spacing w:after="0"/>
        <w:ind w:left="0"/>
        <w:jc w:val="both"/>
      </w:pPr>
      <w:r>
        <w:rPr>
          <w:rFonts w:ascii="Times New Roman"/>
          <w:b w:val="false"/>
          <w:i w:val="false"/>
          <w:color w:val="000000"/>
          <w:sz w:val="28"/>
        </w:rPr>
        <w:t>
      1. Бұланды ауданы әкімінің алғыс хаты.</w:t>
      </w:r>
    </w:p>
    <w:bookmarkEnd w:id="5"/>
    <w:bookmarkStart w:name="z8" w:id="6"/>
    <w:p>
      <w:pPr>
        <w:spacing w:after="0"/>
        <w:ind w:left="0"/>
        <w:jc w:val="both"/>
      </w:pPr>
      <w:r>
        <w:rPr>
          <w:rFonts w:ascii="Times New Roman"/>
          <w:b w:val="false"/>
          <w:i w:val="false"/>
          <w:color w:val="000000"/>
          <w:sz w:val="28"/>
        </w:rPr>
        <w:t>
      2. Ақшалай сыйақы.</w:t>
      </w:r>
    </w:p>
    <w:bookmarkEnd w:id="6"/>
    <w:bookmarkStart w:name="z9" w:id="7"/>
    <w:p>
      <w:pPr>
        <w:spacing w:after="0"/>
        <w:ind w:left="0"/>
        <w:jc w:val="left"/>
      </w:pPr>
      <w:r>
        <w:rPr>
          <w:rFonts w:ascii="Times New Roman"/>
          <w:b/>
          <w:i w:val="false"/>
          <w:color w:val="000000"/>
        </w:rPr>
        <w:t xml:space="preserve"> 2-тарау. Көтермелеудің тәртібі</w:t>
      </w:r>
    </w:p>
    <w:bookmarkEnd w:id="7"/>
    <w:bookmarkStart w:name="z10" w:id="8"/>
    <w:p>
      <w:pPr>
        <w:spacing w:after="0"/>
        <w:ind w:left="0"/>
        <w:jc w:val="both"/>
      </w:pPr>
      <w:r>
        <w:rPr>
          <w:rFonts w:ascii="Times New Roman"/>
          <w:b w:val="false"/>
          <w:i w:val="false"/>
          <w:color w:val="000000"/>
          <w:sz w:val="28"/>
        </w:rPr>
        <w:t>
      3. Осы тәртіп Бұланды ауданында қоғамдық тәртіпті қамтамасыз етуге қатысатын азаматтарды көтермелеуді ұйымдастырудың мәселелерін реттейді.</w:t>
      </w:r>
    </w:p>
    <w:bookmarkEnd w:id="8"/>
    <w:bookmarkStart w:name="z11" w:id="9"/>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Бұланды ауданы әкімдігінің қаулысымен құрылған комиссия (бұдан әрі - комиссия) қарайды.</w:t>
      </w:r>
    </w:p>
    <w:bookmarkEnd w:id="9"/>
    <w:bookmarkStart w:name="z12" w:id="10"/>
    <w:p>
      <w:pPr>
        <w:spacing w:after="0"/>
        <w:ind w:left="0"/>
        <w:jc w:val="both"/>
      </w:pPr>
      <w:r>
        <w:rPr>
          <w:rFonts w:ascii="Times New Roman"/>
          <w:b w:val="false"/>
          <w:i w:val="false"/>
          <w:color w:val="000000"/>
          <w:sz w:val="28"/>
        </w:rPr>
        <w:t>
      5. "Қазақстан Республикасы Ішкі істер министрлігі Ақмола облысының полиция департаменті Бұланды ауданының полиция бөлімі" (бұдан әрі - ПБ)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0"/>
    <w:bookmarkStart w:name="z13" w:id="11"/>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1"/>
    <w:bookmarkStart w:name="z14" w:id="12"/>
    <w:p>
      <w:pPr>
        <w:spacing w:after="0"/>
        <w:ind w:left="0"/>
        <w:jc w:val="both"/>
      </w:pPr>
      <w:r>
        <w:rPr>
          <w:rFonts w:ascii="Times New Roman"/>
          <w:b w:val="false"/>
          <w:i w:val="false"/>
          <w:color w:val="000000"/>
          <w:sz w:val="28"/>
        </w:rPr>
        <w:t>
      7. Ақшалай сыйақыны төлеуді ПБ облыстық бюджет есебінен жүргізіледі.</w:t>
      </w:r>
    </w:p>
    <w:bookmarkEnd w:id="12"/>
    <w:bookmarkStart w:name="z15" w:id="13"/>
    <w:p>
      <w:pPr>
        <w:spacing w:after="0"/>
        <w:ind w:left="0"/>
        <w:jc w:val="both"/>
      </w:pPr>
      <w:r>
        <w:rPr>
          <w:rFonts w:ascii="Times New Roman"/>
          <w:b w:val="false"/>
          <w:i w:val="false"/>
          <w:color w:val="000000"/>
          <w:sz w:val="28"/>
        </w:rPr>
        <w:t>
      8. Ақшалай сыйақыны төлеу үшін ПБ бастығының комиссия қабылдаған шешіміне сәйкес қосымша бұйрығы шығарылады.</w:t>
      </w:r>
    </w:p>
    <w:bookmarkEnd w:id="13"/>
    <w:bookmarkStart w:name="z16" w:id="14"/>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Бұланды ауданы әкімінің алғыс хатын табыстау ПБ салтанатты жиынында жүзеге асырылады.</w:t>
      </w:r>
    </w:p>
    <w:bookmarkEnd w:id="14"/>
    <w:bookmarkStart w:name="z17" w:id="15"/>
    <w:p>
      <w:pPr>
        <w:spacing w:after="0"/>
        <w:ind w:left="0"/>
        <w:jc w:val="left"/>
      </w:pPr>
      <w:r>
        <w:rPr>
          <w:rFonts w:ascii="Times New Roman"/>
          <w:b/>
          <w:i w:val="false"/>
          <w:color w:val="000000"/>
        </w:rPr>
        <w:t xml:space="preserve"> 3-тарау. Ақшалай сыйақының мөлшері</w:t>
      </w:r>
    </w:p>
    <w:bookmarkEnd w:id="15"/>
    <w:bookmarkStart w:name="z18" w:id="16"/>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