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6765" w14:textId="17b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2018 жылға арналған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2018 жылғы 1 ақпандағы № а-2/14 қаулысы. Ақмола облысының Әділет департаментінде 2018 жылғы 12 ақпанда № 6396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Егіндікөл ауданы бойынша 2018 жылға арналған мектепке дейiнгi тәрбие мен оқытуға мемлекеттiк бiлiм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Қ.Қ. Қасеновқа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2018 жылдың 1 қаңтарынан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а-2/14 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бойынша 2018 жылға арналған мектепке дейiнгi тәрбие мен оқытуға мемлекеттiк бiлiм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7"/>
        <w:gridCol w:w="1049"/>
        <w:gridCol w:w="1050"/>
        <w:gridCol w:w="1598"/>
        <w:gridCol w:w="497"/>
        <w:gridCol w:w="1322"/>
        <w:gridCol w:w="1322"/>
        <w:gridCol w:w="1323"/>
        <w:gridCol w:w="497"/>
        <w:gridCol w:w="1323"/>
        <w:gridCol w:w="1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