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89320" w14:textId="b4893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Егіндікөл аудандық мәслихаттың 2017 жылғы 22 желтоқсандағы № 6С18-2 "2018 - 2020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Егіндікөл аудандық мәслихатының 2018 жылғы 27 сәуірдегі № 6С25-2 шешімі. Ақмола облысының Әділет департаментінде 2018 жылғы 14 мамырда № 6612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Егіндікөл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Егіндікөл аудандық мәслихатының "2018 – 2020 жылдарға арналған аудандық бюджет туралы" 2017 жылғы 22 желтоқсандағы № 6С18-2 (Нормативтік құқықтық актілерді мемлекеттік тіркеу тізілімінде № 6307 тіркелген, 2018 жылғы 19 қаңтарда Қазақстан Республикасы нормативтiк құқықтық актiлерiнiң электрондық түрдегі эталондық бақылау банкiнде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2018– 2020 жылдарға арналған аудандық бюджет тиісінше 1, 2, 3 қосымшаларға сәйкес, оның ішінде 2018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1241462,0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193441,0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2733,0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4289,0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1040999,0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1259931,4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16299,0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21645,0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5346,0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- 34768,4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34768,4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21645,0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5346,0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18469,4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Жергілікті атқарушы органның 2018 жылға арналған резерві 1000,0 мың теңге сомасында бекітілсін.";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шешімінің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2018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О.Глашев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Б.Абилов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Егіндікөл ауданының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Е.Исабеков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2018 жылғы 27 сәуір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27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6С25-2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6С18-2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2"/>
        <w:gridCol w:w="996"/>
        <w:gridCol w:w="642"/>
        <w:gridCol w:w="6710"/>
        <w:gridCol w:w="33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1241462,0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193441,0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111383,0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111383,0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45639,0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31845,0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5134,0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7621,0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31348,0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1040999,0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1040999,0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1040999,0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3"/>
        <w:gridCol w:w="1173"/>
        <w:gridCol w:w="1173"/>
        <w:gridCol w:w="6221"/>
        <w:gridCol w:w="28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1259931,4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218820,3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18686,0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18534,0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74126,0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74126,0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73342,0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73342,0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22038,3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21063,0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7829,0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7829,0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13319,0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13319,0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670763,4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670289,0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35999,0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5195,0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14503,0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98259,0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75199,0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72132,0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18159,0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17763,0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6378,0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5252,0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18466,0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33385,0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93201,7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7131,0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85420,3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11049,0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7778,0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11334,0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22176,0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27928,3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58574,0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4536,0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4536,0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16092,0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16092,0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5077,0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31996,0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14824,0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12625,0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11625,0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11625,0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70191,0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70191,0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42745,0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15499,0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9498,0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16299,0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21645,0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21645,0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21645,0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5346,0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5346,0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5346,0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-34768,4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34768,4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21645,0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21645,0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21645,0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5346,0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5346,0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5346,0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18469,4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18469,4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18469,4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27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6С25-2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6С18-2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2"/>
        <w:gridCol w:w="996"/>
        <w:gridCol w:w="642"/>
        <w:gridCol w:w="6710"/>
        <w:gridCol w:w="33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1128515,0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220104,0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127522,0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127522,0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50724,0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35799,0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5663,0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35891,0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30626,0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4603,0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6016,0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6016,0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6016,0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899273,0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899273,0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899273,0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3"/>
        <w:gridCol w:w="1254"/>
        <w:gridCol w:w="1254"/>
        <w:gridCol w:w="5801"/>
        <w:gridCol w:w="306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1128515,0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226444,0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18364,0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18364,0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75189,0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75189,0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78356,0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78356,0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22683,0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21831,0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11288,0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11288,0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8113,0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8113,0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12451,0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12451,0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628296,0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628296,0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38099,0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545844,0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10825,0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5837,0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16788,0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10903,0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57878,0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53629,0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19114,0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5992,0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5901,0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14607,0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100849,0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5956,0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92837,0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11504,0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9567,0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12735,0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23143,0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5535,0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26501,0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42309,0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16092,0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16092,0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5077,0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5077,0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15836,0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15004,0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32677,0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32677,0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32677,0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7735,0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6735,0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6735,0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27404,0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27404,0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10874,0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27 сәуірдегі № 6С25-2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22 желтоқсандағы № 6С18-2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 қосымша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ауыл және ауылдық округтердің бюджеттік бағдарламалары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8"/>
        <w:gridCol w:w="1669"/>
        <w:gridCol w:w="1669"/>
        <w:gridCol w:w="5187"/>
        <w:gridCol w:w="25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мың теңге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89489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73342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73342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73342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мың теңге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11625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11625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2"/>
        <w:gridCol w:w="1682"/>
        <w:gridCol w:w="1683"/>
        <w:gridCol w:w="1683"/>
        <w:gridCol w:w="1392"/>
        <w:gridCol w:w="1392"/>
        <w:gridCol w:w="1392"/>
        <w:gridCol w:w="1684"/>
      </w:tblGrid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ауылы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Алакөл ауылдық округі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Спиридоновка ауылы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Бауман ауылы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Буревестник ауылы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Жалманқұлақ ауылдық округі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Қоржынкөл ауылы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 ауылдық округі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10218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11190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6918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8404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8897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21392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9748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10218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12025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7968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6918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8351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8347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9767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9748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10218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12025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7968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6918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8351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8347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9767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9748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10218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12025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7968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6918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8351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8347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9767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ауылы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Алакөл ауылдық округі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Спиридоновка ауылы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Бауман ауылы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Буревестник ауылы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Жалманқұлақ ауылдық округі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Қоржынкөл ауылы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 ауылдық округі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11625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11625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